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C631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4. Model de acord de principiu emis de directorul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privind pretransferul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</w:p>
    <w:p w14:paraId="378C35E5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18FC61D8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2542522B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(Antetul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>)</w:t>
      </w:r>
    </w:p>
    <w:p w14:paraId="7C570606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318EFC2E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Nr. _______/______________</w:t>
      </w:r>
    </w:p>
    <w:p w14:paraId="556D4F0B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5D7E4D22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51620005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37A7A485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>Către</w:t>
      </w:r>
    </w:p>
    <w:p w14:paraId="355F60F4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Domnul/doamna ______________</w:t>
      </w:r>
    </w:p>
    <w:p w14:paraId="271733EE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</w:t>
      </w:r>
      <w:r w:rsidRPr="00312558">
        <w:rPr>
          <w:rFonts w:ascii="Times New Roman" w:hAnsi="Times New Roman"/>
          <w:vertAlign w:val="subscript"/>
        </w:rPr>
        <w:t xml:space="preserve">( adresa de domiciliu, conform documentelor anexate în dosar) </w:t>
      </w:r>
      <w:r w:rsidRPr="00312558">
        <w:rPr>
          <w:rFonts w:ascii="Times New Roman" w:hAnsi="Times New Roman"/>
        </w:rPr>
        <w:t>_____</w:t>
      </w:r>
    </w:p>
    <w:p w14:paraId="402FE948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0915555D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Urmare a solicitării dumneavoastră nr. ___/______ referitoare la pretransferul </w:t>
      </w:r>
      <w:proofErr w:type="spellStart"/>
      <w:r w:rsidRPr="00312558">
        <w:rPr>
          <w:rFonts w:ascii="Times New Roman" w:hAnsi="Times New Roman"/>
        </w:rPr>
        <w:t>consimţit</w:t>
      </w:r>
      <w:proofErr w:type="spellEnd"/>
      <w:r w:rsidRPr="00312558">
        <w:rPr>
          <w:rFonts w:ascii="Times New Roman" w:hAnsi="Times New Roman"/>
        </w:rPr>
        <w:t xml:space="preserve"> între </w:t>
      </w:r>
      <w:proofErr w:type="spellStart"/>
      <w:r w:rsidRPr="00312558">
        <w:rPr>
          <w:rFonts w:ascii="Times New Roman" w:hAnsi="Times New Roman"/>
        </w:rPr>
        <w:t>unităţile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pe un post didactic/catedră vacant(ă) din unitatea noastră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>;</w:t>
      </w:r>
    </w:p>
    <w:p w14:paraId="12787AF9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3312600D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În baza adresei nr. ____/____, anexată solicitării dumneavoastră, prin care conducerea/conducerile </w:t>
      </w:r>
      <w:r w:rsidRPr="00312558">
        <w:rPr>
          <w:rFonts w:ascii="Times New Roman" w:hAnsi="Times New Roman"/>
          <w:vertAlign w:val="subscript"/>
        </w:rPr>
        <w:t>__(unitatea/</w:t>
      </w:r>
      <w:proofErr w:type="spellStart"/>
      <w:r w:rsidRPr="00312558">
        <w:rPr>
          <w:rFonts w:ascii="Times New Roman" w:hAnsi="Times New Roman"/>
          <w:vertAlign w:val="subscript"/>
        </w:rPr>
        <w:t>unităţile</w:t>
      </w:r>
      <w:proofErr w:type="spellEnd"/>
      <w:r w:rsidRPr="00312558">
        <w:rPr>
          <w:rFonts w:ascii="Times New Roman" w:hAnsi="Times New Roman"/>
          <w:vertAlign w:val="subscript"/>
        </w:rPr>
        <w:t xml:space="preserve"> de </w:t>
      </w:r>
      <w:proofErr w:type="spellStart"/>
      <w:r w:rsidRPr="00312558">
        <w:rPr>
          <w:rFonts w:ascii="Times New Roman" w:hAnsi="Times New Roman"/>
          <w:vertAlign w:val="subscript"/>
        </w:rPr>
        <w:t>învăţământ</w:t>
      </w:r>
      <w:proofErr w:type="spellEnd"/>
      <w:r w:rsidRPr="00312558">
        <w:rPr>
          <w:rFonts w:ascii="Times New Roman" w:hAnsi="Times New Roman"/>
          <w:vertAlign w:val="subscript"/>
        </w:rPr>
        <w:t xml:space="preserve"> în care cadrul didactic este titular)</w:t>
      </w:r>
      <w:r w:rsidRPr="00312558">
        <w:rPr>
          <w:rFonts w:ascii="Times New Roman" w:hAnsi="Times New Roman"/>
        </w:rPr>
        <w:t xml:space="preserve">___ </w:t>
      </w:r>
      <w:proofErr w:type="spellStart"/>
      <w:r w:rsidRPr="00312558">
        <w:rPr>
          <w:rFonts w:ascii="Times New Roman" w:hAnsi="Times New Roman"/>
        </w:rPr>
        <w:t>îşi</w:t>
      </w:r>
      <w:proofErr w:type="spellEnd"/>
      <w:r w:rsidRPr="00312558">
        <w:rPr>
          <w:rFonts w:ascii="Times New Roman" w:hAnsi="Times New Roman"/>
        </w:rPr>
        <w:t xml:space="preserve"> exprimă acordul pentru pretransferul/acordul de principiu pentru pretransfer;</w:t>
      </w:r>
    </w:p>
    <w:p w14:paraId="62FB9209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681E4FC3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Având în vedere că, din analiza documentelor anexate cererii dumneavoastră, rezultă că </w:t>
      </w:r>
      <w:proofErr w:type="spellStart"/>
      <w:r w:rsidRPr="00312558">
        <w:rPr>
          <w:rFonts w:ascii="Times New Roman" w:hAnsi="Times New Roman"/>
        </w:rPr>
        <w:t>îndepliniţi</w:t>
      </w:r>
      <w:proofErr w:type="spellEnd"/>
      <w:r w:rsidRPr="00312558">
        <w:rPr>
          <w:rFonts w:ascii="Times New Roman" w:hAnsi="Times New Roman"/>
        </w:rPr>
        <w:t xml:space="preserve"> </w:t>
      </w:r>
      <w:proofErr w:type="spellStart"/>
      <w:r w:rsidRPr="00312558">
        <w:rPr>
          <w:rFonts w:ascii="Times New Roman" w:hAnsi="Times New Roman"/>
        </w:rPr>
        <w:t>condiţiile</w:t>
      </w:r>
      <w:proofErr w:type="spellEnd"/>
      <w:r w:rsidRPr="00312558">
        <w:rPr>
          <w:rFonts w:ascii="Times New Roman" w:hAnsi="Times New Roman"/>
        </w:rPr>
        <w:t xml:space="preserve"> legale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vă </w:t>
      </w:r>
      <w:proofErr w:type="spellStart"/>
      <w:r w:rsidRPr="00312558">
        <w:rPr>
          <w:rFonts w:ascii="Times New Roman" w:hAnsi="Times New Roman"/>
        </w:rPr>
        <w:t>încadraţi</w:t>
      </w:r>
      <w:proofErr w:type="spellEnd"/>
      <w:r w:rsidRPr="00312558">
        <w:rPr>
          <w:rFonts w:ascii="Times New Roman" w:hAnsi="Times New Roman"/>
        </w:rPr>
        <w:t xml:space="preserve"> în criteriile de </w:t>
      </w:r>
      <w:proofErr w:type="spellStart"/>
      <w:r w:rsidRPr="00312558">
        <w:rPr>
          <w:rFonts w:ascii="Times New Roman" w:hAnsi="Times New Roman"/>
        </w:rPr>
        <w:t>selecţie</w:t>
      </w:r>
      <w:proofErr w:type="spellEnd"/>
      <w:r w:rsidRPr="00312558">
        <w:rPr>
          <w:rFonts w:ascii="Times New Roman" w:hAnsi="Times New Roman"/>
        </w:rPr>
        <w:t xml:space="preserve"> stabilite pentru ocuparea postului didactic/catedrei solicitat(e), fiind clasat(ă) pe locul__________;</w:t>
      </w:r>
    </w:p>
    <w:p w14:paraId="6DE6ECA4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F1132A2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Vă informăm că în </w:t>
      </w:r>
      <w:proofErr w:type="spellStart"/>
      <w:r w:rsidRPr="00312558">
        <w:rPr>
          <w:rFonts w:ascii="Times New Roman" w:hAnsi="Times New Roman"/>
        </w:rPr>
        <w:t>şedinţa</w:t>
      </w:r>
      <w:proofErr w:type="spellEnd"/>
      <w:r w:rsidRPr="00312558">
        <w:rPr>
          <w:rFonts w:ascii="Times New Roman" w:hAnsi="Times New Roman"/>
        </w:rPr>
        <w:t xml:space="preserve"> Consiliului de </w:t>
      </w:r>
      <w:proofErr w:type="spellStart"/>
      <w:r w:rsidRPr="00312558">
        <w:rPr>
          <w:rFonts w:ascii="Times New Roman" w:hAnsi="Times New Roman"/>
        </w:rPr>
        <w:t>administraţie</w:t>
      </w:r>
      <w:proofErr w:type="spellEnd"/>
      <w:r w:rsidRPr="00312558">
        <w:rPr>
          <w:rFonts w:ascii="Times New Roman" w:hAnsi="Times New Roman"/>
        </w:rPr>
        <w:t xml:space="preserve"> al _______________________din data de __.___._____ a fost validată propunerea comisiei de mobilitate constituite la nivelul </w:t>
      </w:r>
      <w:proofErr w:type="spellStart"/>
      <w:r w:rsidRPr="00312558">
        <w:rPr>
          <w:rFonts w:ascii="Times New Roman" w:hAnsi="Times New Roman"/>
        </w:rPr>
        <w:t>unităţii</w:t>
      </w:r>
      <w:proofErr w:type="spellEnd"/>
      <w:r w:rsidRPr="00312558">
        <w:rPr>
          <w:rFonts w:ascii="Times New Roman" w:hAnsi="Times New Roman"/>
        </w:rPr>
        <w:t xml:space="preserve"> de </w:t>
      </w:r>
      <w:proofErr w:type="spellStart"/>
      <w:r w:rsidRPr="00312558">
        <w:rPr>
          <w:rFonts w:ascii="Times New Roman" w:hAnsi="Times New Roman"/>
        </w:rPr>
        <w:t>învăţământ</w:t>
      </w:r>
      <w:proofErr w:type="spellEnd"/>
      <w:r w:rsidRPr="00312558">
        <w:rPr>
          <w:rFonts w:ascii="Times New Roman" w:hAnsi="Times New Roman"/>
        </w:rPr>
        <w:t xml:space="preserve"> privind emiterea acordului de principiu pentru pretransferarea dumneavoastră începând cu 01.09.2026 pe postul didactic/catedra vacant(ă) de __ (</w:t>
      </w:r>
      <w:r w:rsidRPr="00312558">
        <w:rPr>
          <w:rFonts w:ascii="Times New Roman" w:hAnsi="Times New Roman"/>
          <w:vertAlign w:val="subscript"/>
        </w:rPr>
        <w:t>disciplina postului/catedrei, conform Centralizatorului</w:t>
      </w:r>
      <w:r w:rsidRPr="00312558">
        <w:rPr>
          <w:rFonts w:ascii="Times New Roman" w:hAnsi="Times New Roman"/>
        </w:rPr>
        <w:t xml:space="preserve">) __, formată dintr-un număr de __ ore (__ ore TC+CDL </w:t>
      </w:r>
      <w:proofErr w:type="spellStart"/>
      <w:r w:rsidRPr="00312558">
        <w:rPr>
          <w:rFonts w:ascii="Times New Roman" w:hAnsi="Times New Roman"/>
        </w:rPr>
        <w:t>şi</w:t>
      </w:r>
      <w:proofErr w:type="spellEnd"/>
      <w:r w:rsidRPr="00312558">
        <w:rPr>
          <w:rFonts w:ascii="Times New Roman" w:hAnsi="Times New Roman"/>
        </w:rPr>
        <w:t xml:space="preserve"> __ ore </w:t>
      </w:r>
      <w:proofErr w:type="spellStart"/>
      <w:r w:rsidRPr="00312558">
        <w:rPr>
          <w:rFonts w:ascii="Times New Roman" w:hAnsi="Times New Roman"/>
        </w:rPr>
        <w:t>opţionale</w:t>
      </w:r>
      <w:proofErr w:type="spellEnd"/>
      <w:r w:rsidRPr="00312558">
        <w:rPr>
          <w:rFonts w:ascii="Times New Roman" w:hAnsi="Times New Roman"/>
        </w:rPr>
        <w:t xml:space="preserve">) publicat(ă) de unitatea noastră, având codul _____. </w:t>
      </w:r>
    </w:p>
    <w:p w14:paraId="61D04FC9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F91B12F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346FF69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35C146D9" w14:textId="77777777" w:rsidR="00E451B4" w:rsidRPr="00312558" w:rsidRDefault="00E451B4" w:rsidP="00E451B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12558">
        <w:rPr>
          <w:rFonts w:ascii="Times New Roman" w:hAnsi="Times New Roman"/>
        </w:rPr>
        <w:t xml:space="preserve">Prezenta comunicare va fi atașată solicitării pe care o </w:t>
      </w:r>
      <w:proofErr w:type="spellStart"/>
      <w:r w:rsidRPr="00312558">
        <w:rPr>
          <w:rFonts w:ascii="Times New Roman" w:hAnsi="Times New Roman"/>
        </w:rPr>
        <w:t>veţi</w:t>
      </w:r>
      <w:proofErr w:type="spellEnd"/>
      <w:r w:rsidRPr="00312558">
        <w:rPr>
          <w:rFonts w:ascii="Times New Roman" w:hAnsi="Times New Roman"/>
        </w:rPr>
        <w:t xml:space="preserve"> depune în </w:t>
      </w:r>
      <w:proofErr w:type="spellStart"/>
      <w:r w:rsidRPr="00312558">
        <w:rPr>
          <w:rFonts w:ascii="Times New Roman" w:hAnsi="Times New Roman"/>
        </w:rPr>
        <w:t>atenţia</w:t>
      </w:r>
      <w:proofErr w:type="spellEnd"/>
      <w:r w:rsidRPr="00312558">
        <w:rPr>
          <w:rFonts w:ascii="Times New Roman" w:hAnsi="Times New Roman"/>
        </w:rPr>
        <w:t xml:space="preserve"> comisiei </w:t>
      </w:r>
      <w:proofErr w:type="spellStart"/>
      <w:r w:rsidRPr="00312558">
        <w:rPr>
          <w:rFonts w:ascii="Times New Roman" w:hAnsi="Times New Roman"/>
        </w:rPr>
        <w:t>judeţene</w:t>
      </w:r>
      <w:proofErr w:type="spellEnd"/>
      <w:r w:rsidRPr="00312558">
        <w:rPr>
          <w:rFonts w:ascii="Times New Roman" w:hAnsi="Times New Roman"/>
        </w:rPr>
        <w:t xml:space="preserve">/a municipiului </w:t>
      </w:r>
      <w:proofErr w:type="spellStart"/>
      <w:r w:rsidRPr="00312558">
        <w:rPr>
          <w:rFonts w:ascii="Times New Roman" w:hAnsi="Times New Roman"/>
        </w:rPr>
        <w:t>Bucureşti</w:t>
      </w:r>
      <w:proofErr w:type="spellEnd"/>
      <w:r w:rsidRPr="00312558">
        <w:rPr>
          <w:rFonts w:ascii="Times New Roman" w:hAnsi="Times New Roman"/>
        </w:rPr>
        <w:t xml:space="preserve"> de mobilitate a personalului didactic de predare din </w:t>
      </w:r>
      <w:proofErr w:type="spellStart"/>
      <w:r w:rsidRPr="00312558">
        <w:rPr>
          <w:rFonts w:ascii="Times New Roman" w:hAnsi="Times New Roman"/>
        </w:rPr>
        <w:t>învăţământul</w:t>
      </w:r>
      <w:proofErr w:type="spellEnd"/>
      <w:r w:rsidRPr="00312558">
        <w:rPr>
          <w:rFonts w:ascii="Times New Roman" w:hAnsi="Times New Roman"/>
        </w:rPr>
        <w:t xml:space="preserve"> preuniversitar pentru </w:t>
      </w:r>
      <w:proofErr w:type="spellStart"/>
      <w:r w:rsidRPr="00312558">
        <w:rPr>
          <w:rFonts w:ascii="Times New Roman" w:hAnsi="Times New Roman"/>
        </w:rPr>
        <w:t>soluţionarea</w:t>
      </w:r>
      <w:proofErr w:type="spellEnd"/>
      <w:r w:rsidRPr="00312558">
        <w:rPr>
          <w:rFonts w:ascii="Times New Roman" w:hAnsi="Times New Roman"/>
        </w:rPr>
        <w:t xml:space="preserve"> cererilor de pretransfer în </w:t>
      </w:r>
      <w:proofErr w:type="spellStart"/>
      <w:r w:rsidRPr="00312558">
        <w:rPr>
          <w:rFonts w:ascii="Times New Roman" w:hAnsi="Times New Roman"/>
        </w:rPr>
        <w:t>şedinţă</w:t>
      </w:r>
      <w:proofErr w:type="spellEnd"/>
      <w:r w:rsidRPr="00312558">
        <w:rPr>
          <w:rFonts w:ascii="Times New Roman" w:hAnsi="Times New Roman"/>
        </w:rPr>
        <w:t xml:space="preserve"> publică.</w:t>
      </w:r>
    </w:p>
    <w:p w14:paraId="52C7B54B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5282DC81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01522E0A" w14:textId="77777777" w:rsidR="00E451B4" w:rsidRPr="00312558" w:rsidRDefault="00E451B4" w:rsidP="00E451B4">
      <w:pPr>
        <w:spacing w:after="0" w:line="240" w:lineRule="auto"/>
        <w:jc w:val="both"/>
        <w:rPr>
          <w:rFonts w:ascii="Times New Roman" w:hAnsi="Times New Roman"/>
        </w:rPr>
      </w:pPr>
    </w:p>
    <w:p w14:paraId="48BCDBB2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DIRECTOR</w:t>
      </w:r>
    </w:p>
    <w:p w14:paraId="10451FFF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  <w:r w:rsidRPr="00312558">
        <w:rPr>
          <w:rFonts w:ascii="Times New Roman" w:hAnsi="Times New Roman"/>
        </w:rPr>
        <w:t>_______________</w:t>
      </w:r>
    </w:p>
    <w:p w14:paraId="46E940E5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</w:p>
    <w:p w14:paraId="7D6B6110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</w:p>
    <w:p w14:paraId="1B7794C8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</w:p>
    <w:p w14:paraId="55937AC5" w14:textId="77777777" w:rsidR="00E451B4" w:rsidRPr="00312558" w:rsidRDefault="00E451B4" w:rsidP="00E451B4">
      <w:pPr>
        <w:spacing w:after="0" w:line="240" w:lineRule="auto"/>
        <w:jc w:val="center"/>
        <w:rPr>
          <w:rFonts w:ascii="Times New Roman" w:hAnsi="Times New Roman"/>
        </w:rPr>
      </w:pPr>
    </w:p>
    <w:p w14:paraId="1DF60439" w14:textId="77777777" w:rsidR="00AE5607" w:rsidRPr="00E451B4" w:rsidRDefault="00AE5607" w:rsidP="00E451B4"/>
    <w:sectPr w:rsidR="00AE5607" w:rsidRPr="00E451B4" w:rsidSect="00FC0E1B">
      <w:footerReference w:type="default" r:id="rId9"/>
      <w:pgSz w:w="11906" w:h="16838"/>
      <w:pgMar w:top="426" w:right="562" w:bottom="562" w:left="850" w:header="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6FD6" w14:textId="77777777" w:rsidR="0030698C" w:rsidRDefault="0030698C">
      <w:pPr>
        <w:spacing w:line="240" w:lineRule="auto"/>
      </w:pPr>
      <w:r>
        <w:separator/>
      </w:r>
    </w:p>
  </w:endnote>
  <w:endnote w:type="continuationSeparator" w:id="0">
    <w:p w14:paraId="62EAD128" w14:textId="77777777" w:rsidR="0030698C" w:rsidRDefault="00306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72B5" w14:textId="77777777" w:rsidR="00AC6D15" w:rsidRDefault="002200D8">
    <w:pPr>
      <w:pStyle w:val="Subsol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0F763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E78B" w14:textId="77777777" w:rsidR="0030698C" w:rsidRDefault="0030698C">
      <w:pPr>
        <w:spacing w:after="0"/>
      </w:pPr>
      <w:r>
        <w:separator/>
      </w:r>
    </w:p>
  </w:footnote>
  <w:footnote w:type="continuationSeparator" w:id="0">
    <w:p w14:paraId="40318A01" w14:textId="77777777" w:rsidR="0030698C" w:rsidRDefault="003069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anumerotat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Textmacrocomand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anumerotat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Textbloc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u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acumarcatori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Semnture-mail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acumarcatori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erotat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emntur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8856567"/>
    <w:multiLevelType w:val="multilevel"/>
    <w:tmpl w:val="6BDAEB02"/>
    <w:lvl w:ilvl="0">
      <w:start w:val="4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Titlu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F63008"/>
    <w:multiLevelType w:val="multilevel"/>
    <w:tmpl w:val="47C4B262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4EF43DA6"/>
    <w:multiLevelType w:val="multilevel"/>
    <w:tmpl w:val="86EECA7E"/>
    <w:lvl w:ilvl="0">
      <w:start w:val="2"/>
      <w:numFmt w:val="decimal"/>
      <w:lvlText w:val="%1)"/>
      <w:lvlJc w:val="left"/>
      <w:pPr>
        <w:ind w:left="540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7"/>
  </w:num>
  <w:num w:numId="2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268"/>
    <w:rsid w:val="00006AD2"/>
    <w:rsid w:val="00012406"/>
    <w:rsid w:val="00020260"/>
    <w:rsid w:val="00020ED0"/>
    <w:rsid w:val="00021A6C"/>
    <w:rsid w:val="00022210"/>
    <w:rsid w:val="00024D86"/>
    <w:rsid w:val="00032643"/>
    <w:rsid w:val="000336F1"/>
    <w:rsid w:val="000339C3"/>
    <w:rsid w:val="0004246D"/>
    <w:rsid w:val="0004678C"/>
    <w:rsid w:val="00051335"/>
    <w:rsid w:val="00052B35"/>
    <w:rsid w:val="000536E2"/>
    <w:rsid w:val="000547BA"/>
    <w:rsid w:val="00057C97"/>
    <w:rsid w:val="000602CB"/>
    <w:rsid w:val="000611B7"/>
    <w:rsid w:val="00075DFE"/>
    <w:rsid w:val="0007678A"/>
    <w:rsid w:val="00081396"/>
    <w:rsid w:val="00090FCA"/>
    <w:rsid w:val="000924F7"/>
    <w:rsid w:val="000A00AE"/>
    <w:rsid w:val="000A109D"/>
    <w:rsid w:val="000A5FD1"/>
    <w:rsid w:val="000B0B5D"/>
    <w:rsid w:val="000B6C3D"/>
    <w:rsid w:val="000C2B1D"/>
    <w:rsid w:val="000C2F0F"/>
    <w:rsid w:val="000C4410"/>
    <w:rsid w:val="000C639F"/>
    <w:rsid w:val="000D7117"/>
    <w:rsid w:val="000E04A5"/>
    <w:rsid w:val="000E0901"/>
    <w:rsid w:val="000E0A15"/>
    <w:rsid w:val="000E1FE7"/>
    <w:rsid w:val="000F0D31"/>
    <w:rsid w:val="000F0FB6"/>
    <w:rsid w:val="000F14A6"/>
    <w:rsid w:val="000F5188"/>
    <w:rsid w:val="000F763C"/>
    <w:rsid w:val="00102D97"/>
    <w:rsid w:val="001032D9"/>
    <w:rsid w:val="00103BF5"/>
    <w:rsid w:val="00106558"/>
    <w:rsid w:val="00107195"/>
    <w:rsid w:val="00112D6B"/>
    <w:rsid w:val="00115A51"/>
    <w:rsid w:val="00122807"/>
    <w:rsid w:val="001237CE"/>
    <w:rsid w:val="00127287"/>
    <w:rsid w:val="00132744"/>
    <w:rsid w:val="00140E6F"/>
    <w:rsid w:val="001471B1"/>
    <w:rsid w:val="00153618"/>
    <w:rsid w:val="001551D0"/>
    <w:rsid w:val="00155B1C"/>
    <w:rsid w:val="00157F14"/>
    <w:rsid w:val="00160C32"/>
    <w:rsid w:val="00162B79"/>
    <w:rsid w:val="0017001E"/>
    <w:rsid w:val="00176B6C"/>
    <w:rsid w:val="00176BA4"/>
    <w:rsid w:val="001871C6"/>
    <w:rsid w:val="001A0F13"/>
    <w:rsid w:val="001A3798"/>
    <w:rsid w:val="001A6B49"/>
    <w:rsid w:val="001C0D6E"/>
    <w:rsid w:val="001C5274"/>
    <w:rsid w:val="001D2F90"/>
    <w:rsid w:val="001D6C50"/>
    <w:rsid w:val="001E49A5"/>
    <w:rsid w:val="001E4B45"/>
    <w:rsid w:val="001E60B9"/>
    <w:rsid w:val="001E7DFA"/>
    <w:rsid w:val="001F2077"/>
    <w:rsid w:val="001F4533"/>
    <w:rsid w:val="001F53FF"/>
    <w:rsid w:val="002009CE"/>
    <w:rsid w:val="00206447"/>
    <w:rsid w:val="00206477"/>
    <w:rsid w:val="002130F5"/>
    <w:rsid w:val="002149AB"/>
    <w:rsid w:val="00214E45"/>
    <w:rsid w:val="00217B05"/>
    <w:rsid w:val="002200D8"/>
    <w:rsid w:val="00222858"/>
    <w:rsid w:val="0022359D"/>
    <w:rsid w:val="00225D79"/>
    <w:rsid w:val="002263DD"/>
    <w:rsid w:val="00232056"/>
    <w:rsid w:val="00232D51"/>
    <w:rsid w:val="00233BBC"/>
    <w:rsid w:val="002358D7"/>
    <w:rsid w:val="00237268"/>
    <w:rsid w:val="002424C1"/>
    <w:rsid w:val="002444FA"/>
    <w:rsid w:val="0025216B"/>
    <w:rsid w:val="00252D98"/>
    <w:rsid w:val="0026354B"/>
    <w:rsid w:val="00281CF3"/>
    <w:rsid w:val="0028671B"/>
    <w:rsid w:val="00291CA6"/>
    <w:rsid w:val="0029441A"/>
    <w:rsid w:val="002A12E5"/>
    <w:rsid w:val="002A35A2"/>
    <w:rsid w:val="002A3838"/>
    <w:rsid w:val="002B0EF0"/>
    <w:rsid w:val="002B1C8D"/>
    <w:rsid w:val="002B1F66"/>
    <w:rsid w:val="002B3A0E"/>
    <w:rsid w:val="002B5858"/>
    <w:rsid w:val="002B5C41"/>
    <w:rsid w:val="002B6BCC"/>
    <w:rsid w:val="002C21B2"/>
    <w:rsid w:val="002C6E5B"/>
    <w:rsid w:val="002C7B6D"/>
    <w:rsid w:val="002D7654"/>
    <w:rsid w:val="002E1247"/>
    <w:rsid w:val="002E1A7D"/>
    <w:rsid w:val="002E48A8"/>
    <w:rsid w:val="002E750A"/>
    <w:rsid w:val="002F1A0B"/>
    <w:rsid w:val="002F464B"/>
    <w:rsid w:val="002F58E8"/>
    <w:rsid w:val="002F7C25"/>
    <w:rsid w:val="00302B61"/>
    <w:rsid w:val="0030698C"/>
    <w:rsid w:val="00311390"/>
    <w:rsid w:val="00311A76"/>
    <w:rsid w:val="00312558"/>
    <w:rsid w:val="00313EAA"/>
    <w:rsid w:val="00315A77"/>
    <w:rsid w:val="0031708B"/>
    <w:rsid w:val="00323F76"/>
    <w:rsid w:val="003257D4"/>
    <w:rsid w:val="00325A36"/>
    <w:rsid w:val="00331A26"/>
    <w:rsid w:val="00332282"/>
    <w:rsid w:val="003352A8"/>
    <w:rsid w:val="00337245"/>
    <w:rsid w:val="00340665"/>
    <w:rsid w:val="00350AD2"/>
    <w:rsid w:val="00361FE2"/>
    <w:rsid w:val="00363D67"/>
    <w:rsid w:val="00365791"/>
    <w:rsid w:val="00380BCE"/>
    <w:rsid w:val="0038510D"/>
    <w:rsid w:val="0039070F"/>
    <w:rsid w:val="003925E9"/>
    <w:rsid w:val="00394D42"/>
    <w:rsid w:val="00396CDF"/>
    <w:rsid w:val="003A1B48"/>
    <w:rsid w:val="003B1058"/>
    <w:rsid w:val="003B4F00"/>
    <w:rsid w:val="003B7D4E"/>
    <w:rsid w:val="003C26A1"/>
    <w:rsid w:val="003C3D91"/>
    <w:rsid w:val="003C3E58"/>
    <w:rsid w:val="003D1E8A"/>
    <w:rsid w:val="003E0375"/>
    <w:rsid w:val="003E156E"/>
    <w:rsid w:val="003E400B"/>
    <w:rsid w:val="003F4B45"/>
    <w:rsid w:val="00410F87"/>
    <w:rsid w:val="00415691"/>
    <w:rsid w:val="00422731"/>
    <w:rsid w:val="00433C89"/>
    <w:rsid w:val="00436666"/>
    <w:rsid w:val="00442310"/>
    <w:rsid w:val="004424C9"/>
    <w:rsid w:val="00442C34"/>
    <w:rsid w:val="00442D80"/>
    <w:rsid w:val="0044336C"/>
    <w:rsid w:val="00452F3F"/>
    <w:rsid w:val="00457C75"/>
    <w:rsid w:val="00461230"/>
    <w:rsid w:val="00463DC9"/>
    <w:rsid w:val="00467754"/>
    <w:rsid w:val="00477F16"/>
    <w:rsid w:val="004A1BDE"/>
    <w:rsid w:val="004A3241"/>
    <w:rsid w:val="004A388A"/>
    <w:rsid w:val="004A59B1"/>
    <w:rsid w:val="004B0DFB"/>
    <w:rsid w:val="004B5C5D"/>
    <w:rsid w:val="004C1E6A"/>
    <w:rsid w:val="004C30EC"/>
    <w:rsid w:val="004C3813"/>
    <w:rsid w:val="004E50CD"/>
    <w:rsid w:val="004E6117"/>
    <w:rsid w:val="004F178B"/>
    <w:rsid w:val="004F489A"/>
    <w:rsid w:val="004F7244"/>
    <w:rsid w:val="004F7C43"/>
    <w:rsid w:val="00500C7E"/>
    <w:rsid w:val="00502EBA"/>
    <w:rsid w:val="00520359"/>
    <w:rsid w:val="005243D7"/>
    <w:rsid w:val="0052455C"/>
    <w:rsid w:val="00525AF0"/>
    <w:rsid w:val="005274E0"/>
    <w:rsid w:val="00532741"/>
    <w:rsid w:val="00533C81"/>
    <w:rsid w:val="00533FD7"/>
    <w:rsid w:val="005365A6"/>
    <w:rsid w:val="005459D3"/>
    <w:rsid w:val="00550F6C"/>
    <w:rsid w:val="00555A24"/>
    <w:rsid w:val="00555BA8"/>
    <w:rsid w:val="00557EF4"/>
    <w:rsid w:val="005626DE"/>
    <w:rsid w:val="00562FE6"/>
    <w:rsid w:val="0059475A"/>
    <w:rsid w:val="00595D42"/>
    <w:rsid w:val="00597061"/>
    <w:rsid w:val="005A7443"/>
    <w:rsid w:val="005B06D8"/>
    <w:rsid w:val="005B7BC9"/>
    <w:rsid w:val="005B7D71"/>
    <w:rsid w:val="005C67E3"/>
    <w:rsid w:val="005D2BEB"/>
    <w:rsid w:val="005D7C47"/>
    <w:rsid w:val="005E61EE"/>
    <w:rsid w:val="005F024A"/>
    <w:rsid w:val="005F3170"/>
    <w:rsid w:val="005F53C1"/>
    <w:rsid w:val="00600E87"/>
    <w:rsid w:val="006034BD"/>
    <w:rsid w:val="00605197"/>
    <w:rsid w:val="0060591F"/>
    <w:rsid w:val="00613F34"/>
    <w:rsid w:val="00616917"/>
    <w:rsid w:val="00617F5D"/>
    <w:rsid w:val="0062289B"/>
    <w:rsid w:val="006256B3"/>
    <w:rsid w:val="0063324F"/>
    <w:rsid w:val="00633FAA"/>
    <w:rsid w:val="006474B4"/>
    <w:rsid w:val="00647F0B"/>
    <w:rsid w:val="00650B59"/>
    <w:rsid w:val="0065134A"/>
    <w:rsid w:val="006732DF"/>
    <w:rsid w:val="00676882"/>
    <w:rsid w:val="006816C4"/>
    <w:rsid w:val="0068626C"/>
    <w:rsid w:val="0068764E"/>
    <w:rsid w:val="00691CEB"/>
    <w:rsid w:val="00694384"/>
    <w:rsid w:val="00695A44"/>
    <w:rsid w:val="00696642"/>
    <w:rsid w:val="006A0417"/>
    <w:rsid w:val="006B05FA"/>
    <w:rsid w:val="006B0C31"/>
    <w:rsid w:val="006B2744"/>
    <w:rsid w:val="006B46BE"/>
    <w:rsid w:val="006C2807"/>
    <w:rsid w:val="006C6777"/>
    <w:rsid w:val="006C7348"/>
    <w:rsid w:val="006D7F13"/>
    <w:rsid w:val="006E07E8"/>
    <w:rsid w:val="006E0D38"/>
    <w:rsid w:val="006E670F"/>
    <w:rsid w:val="006E79A6"/>
    <w:rsid w:val="006F1B5F"/>
    <w:rsid w:val="006F635F"/>
    <w:rsid w:val="006F7E8B"/>
    <w:rsid w:val="007039DD"/>
    <w:rsid w:val="00704241"/>
    <w:rsid w:val="00706E54"/>
    <w:rsid w:val="00711DF2"/>
    <w:rsid w:val="007163F3"/>
    <w:rsid w:val="0071713C"/>
    <w:rsid w:val="00736942"/>
    <w:rsid w:val="007376B2"/>
    <w:rsid w:val="00741D05"/>
    <w:rsid w:val="00742067"/>
    <w:rsid w:val="00750BAA"/>
    <w:rsid w:val="007551C1"/>
    <w:rsid w:val="00755EE0"/>
    <w:rsid w:val="00763F5D"/>
    <w:rsid w:val="00767CD5"/>
    <w:rsid w:val="00773A7A"/>
    <w:rsid w:val="00777DF9"/>
    <w:rsid w:val="00780177"/>
    <w:rsid w:val="007806F5"/>
    <w:rsid w:val="00783FFD"/>
    <w:rsid w:val="007844E2"/>
    <w:rsid w:val="00784C07"/>
    <w:rsid w:val="00790867"/>
    <w:rsid w:val="00790885"/>
    <w:rsid w:val="00796306"/>
    <w:rsid w:val="007A0B27"/>
    <w:rsid w:val="007A51EF"/>
    <w:rsid w:val="007A6B67"/>
    <w:rsid w:val="007B337D"/>
    <w:rsid w:val="007B5B07"/>
    <w:rsid w:val="007C2958"/>
    <w:rsid w:val="007C3307"/>
    <w:rsid w:val="007D53A7"/>
    <w:rsid w:val="007E06EA"/>
    <w:rsid w:val="007E0C36"/>
    <w:rsid w:val="007E1372"/>
    <w:rsid w:val="007E2E93"/>
    <w:rsid w:val="007E5B1B"/>
    <w:rsid w:val="007E7A8E"/>
    <w:rsid w:val="007F1B6E"/>
    <w:rsid w:val="007F1D30"/>
    <w:rsid w:val="007F6C05"/>
    <w:rsid w:val="00804882"/>
    <w:rsid w:val="008107B3"/>
    <w:rsid w:val="0081207D"/>
    <w:rsid w:val="00816DDB"/>
    <w:rsid w:val="00820A65"/>
    <w:rsid w:val="00830BBF"/>
    <w:rsid w:val="008365C6"/>
    <w:rsid w:val="008409BB"/>
    <w:rsid w:val="00841539"/>
    <w:rsid w:val="0084281D"/>
    <w:rsid w:val="00847D88"/>
    <w:rsid w:val="00850F0B"/>
    <w:rsid w:val="008549E4"/>
    <w:rsid w:val="0085733E"/>
    <w:rsid w:val="00857F91"/>
    <w:rsid w:val="00870E69"/>
    <w:rsid w:val="0087168F"/>
    <w:rsid w:val="008764B8"/>
    <w:rsid w:val="008773B0"/>
    <w:rsid w:val="00882AA5"/>
    <w:rsid w:val="00886C6B"/>
    <w:rsid w:val="00890267"/>
    <w:rsid w:val="00894440"/>
    <w:rsid w:val="00894548"/>
    <w:rsid w:val="00896D4C"/>
    <w:rsid w:val="008A0D20"/>
    <w:rsid w:val="008A1504"/>
    <w:rsid w:val="008A4688"/>
    <w:rsid w:val="008A7578"/>
    <w:rsid w:val="008B2940"/>
    <w:rsid w:val="008C40E3"/>
    <w:rsid w:val="008C4DE1"/>
    <w:rsid w:val="008C7A69"/>
    <w:rsid w:val="008D04A0"/>
    <w:rsid w:val="008D0BFF"/>
    <w:rsid w:val="008D1D25"/>
    <w:rsid w:val="008D2F43"/>
    <w:rsid w:val="008D63A4"/>
    <w:rsid w:val="008E60EF"/>
    <w:rsid w:val="008F6C5E"/>
    <w:rsid w:val="008F75A2"/>
    <w:rsid w:val="00907BC7"/>
    <w:rsid w:val="00907D1E"/>
    <w:rsid w:val="0091085F"/>
    <w:rsid w:val="00914E7E"/>
    <w:rsid w:val="00915F02"/>
    <w:rsid w:val="009201FD"/>
    <w:rsid w:val="0092121B"/>
    <w:rsid w:val="00932ED5"/>
    <w:rsid w:val="00937662"/>
    <w:rsid w:val="009467F7"/>
    <w:rsid w:val="00947211"/>
    <w:rsid w:val="0095741C"/>
    <w:rsid w:val="00963DB5"/>
    <w:rsid w:val="0097057C"/>
    <w:rsid w:val="00972420"/>
    <w:rsid w:val="009740BD"/>
    <w:rsid w:val="009815DB"/>
    <w:rsid w:val="00984A08"/>
    <w:rsid w:val="00992733"/>
    <w:rsid w:val="009941A1"/>
    <w:rsid w:val="00996F32"/>
    <w:rsid w:val="009A106F"/>
    <w:rsid w:val="009A4B78"/>
    <w:rsid w:val="009C000A"/>
    <w:rsid w:val="009C392F"/>
    <w:rsid w:val="009C529E"/>
    <w:rsid w:val="009D370A"/>
    <w:rsid w:val="009D7218"/>
    <w:rsid w:val="009E5F27"/>
    <w:rsid w:val="009E62B3"/>
    <w:rsid w:val="009F4814"/>
    <w:rsid w:val="009F50D3"/>
    <w:rsid w:val="00A259EE"/>
    <w:rsid w:val="00A30D0E"/>
    <w:rsid w:val="00A34A8A"/>
    <w:rsid w:val="00A35C09"/>
    <w:rsid w:val="00A36636"/>
    <w:rsid w:val="00A36B13"/>
    <w:rsid w:val="00A43E97"/>
    <w:rsid w:val="00A47A93"/>
    <w:rsid w:val="00A522E1"/>
    <w:rsid w:val="00A53AA3"/>
    <w:rsid w:val="00A5421C"/>
    <w:rsid w:val="00A61B58"/>
    <w:rsid w:val="00A63B45"/>
    <w:rsid w:val="00A71F75"/>
    <w:rsid w:val="00A739BA"/>
    <w:rsid w:val="00A749A7"/>
    <w:rsid w:val="00A75B2B"/>
    <w:rsid w:val="00A84934"/>
    <w:rsid w:val="00A91213"/>
    <w:rsid w:val="00A91FF6"/>
    <w:rsid w:val="00A9448F"/>
    <w:rsid w:val="00AA0209"/>
    <w:rsid w:val="00AA244B"/>
    <w:rsid w:val="00AA2622"/>
    <w:rsid w:val="00AA459F"/>
    <w:rsid w:val="00AA4A04"/>
    <w:rsid w:val="00AA670B"/>
    <w:rsid w:val="00AA6F5C"/>
    <w:rsid w:val="00AB0746"/>
    <w:rsid w:val="00AB1AA2"/>
    <w:rsid w:val="00AB518D"/>
    <w:rsid w:val="00AB6056"/>
    <w:rsid w:val="00AB6A37"/>
    <w:rsid w:val="00AC102E"/>
    <w:rsid w:val="00AC1DDF"/>
    <w:rsid w:val="00AC6D15"/>
    <w:rsid w:val="00AE161E"/>
    <w:rsid w:val="00AE1E29"/>
    <w:rsid w:val="00AE4091"/>
    <w:rsid w:val="00AE5607"/>
    <w:rsid w:val="00AF53E5"/>
    <w:rsid w:val="00AF58D5"/>
    <w:rsid w:val="00AF74CC"/>
    <w:rsid w:val="00B044F6"/>
    <w:rsid w:val="00B16C0F"/>
    <w:rsid w:val="00B16DA9"/>
    <w:rsid w:val="00B2453E"/>
    <w:rsid w:val="00B24832"/>
    <w:rsid w:val="00B24BF2"/>
    <w:rsid w:val="00B436FE"/>
    <w:rsid w:val="00B511BB"/>
    <w:rsid w:val="00B52F45"/>
    <w:rsid w:val="00B5326E"/>
    <w:rsid w:val="00B5705E"/>
    <w:rsid w:val="00B60D43"/>
    <w:rsid w:val="00B62C96"/>
    <w:rsid w:val="00B65711"/>
    <w:rsid w:val="00B67BE7"/>
    <w:rsid w:val="00B729C5"/>
    <w:rsid w:val="00B76A11"/>
    <w:rsid w:val="00B81FFF"/>
    <w:rsid w:val="00B85810"/>
    <w:rsid w:val="00B95D46"/>
    <w:rsid w:val="00BA14E4"/>
    <w:rsid w:val="00BA3216"/>
    <w:rsid w:val="00BA621C"/>
    <w:rsid w:val="00BB6F2C"/>
    <w:rsid w:val="00BC179F"/>
    <w:rsid w:val="00BC34EA"/>
    <w:rsid w:val="00BC3740"/>
    <w:rsid w:val="00BD434B"/>
    <w:rsid w:val="00BF061A"/>
    <w:rsid w:val="00BF1430"/>
    <w:rsid w:val="00BF15FC"/>
    <w:rsid w:val="00BF65B8"/>
    <w:rsid w:val="00C0016F"/>
    <w:rsid w:val="00C05D2B"/>
    <w:rsid w:val="00C1222D"/>
    <w:rsid w:val="00C24C52"/>
    <w:rsid w:val="00C25140"/>
    <w:rsid w:val="00C25543"/>
    <w:rsid w:val="00C26674"/>
    <w:rsid w:val="00C42336"/>
    <w:rsid w:val="00C448B5"/>
    <w:rsid w:val="00C46157"/>
    <w:rsid w:val="00C51037"/>
    <w:rsid w:val="00C51173"/>
    <w:rsid w:val="00C5213B"/>
    <w:rsid w:val="00C54567"/>
    <w:rsid w:val="00C554DB"/>
    <w:rsid w:val="00C5559F"/>
    <w:rsid w:val="00C60E48"/>
    <w:rsid w:val="00C61E8C"/>
    <w:rsid w:val="00C6495E"/>
    <w:rsid w:val="00C74B12"/>
    <w:rsid w:val="00C77A3B"/>
    <w:rsid w:val="00C81944"/>
    <w:rsid w:val="00C82D10"/>
    <w:rsid w:val="00C91445"/>
    <w:rsid w:val="00C91455"/>
    <w:rsid w:val="00C94720"/>
    <w:rsid w:val="00C955B9"/>
    <w:rsid w:val="00C978F3"/>
    <w:rsid w:val="00CA37ED"/>
    <w:rsid w:val="00CA6A6A"/>
    <w:rsid w:val="00CB0911"/>
    <w:rsid w:val="00CB101B"/>
    <w:rsid w:val="00CB3D83"/>
    <w:rsid w:val="00CB48F7"/>
    <w:rsid w:val="00CB5F0F"/>
    <w:rsid w:val="00CB6100"/>
    <w:rsid w:val="00CB62C2"/>
    <w:rsid w:val="00CB6674"/>
    <w:rsid w:val="00CE05E4"/>
    <w:rsid w:val="00CE0F86"/>
    <w:rsid w:val="00CE5B08"/>
    <w:rsid w:val="00CF10C0"/>
    <w:rsid w:val="00CF2028"/>
    <w:rsid w:val="00CF328D"/>
    <w:rsid w:val="00CF5262"/>
    <w:rsid w:val="00D01D8D"/>
    <w:rsid w:val="00D10EEF"/>
    <w:rsid w:val="00D15523"/>
    <w:rsid w:val="00D22D6E"/>
    <w:rsid w:val="00D23592"/>
    <w:rsid w:val="00D240F8"/>
    <w:rsid w:val="00D26915"/>
    <w:rsid w:val="00D332E8"/>
    <w:rsid w:val="00D33623"/>
    <w:rsid w:val="00D34C62"/>
    <w:rsid w:val="00D36ACB"/>
    <w:rsid w:val="00D439E1"/>
    <w:rsid w:val="00D469FE"/>
    <w:rsid w:val="00D6252C"/>
    <w:rsid w:val="00D6571C"/>
    <w:rsid w:val="00D7021F"/>
    <w:rsid w:val="00D753F9"/>
    <w:rsid w:val="00D75DA9"/>
    <w:rsid w:val="00D82F8E"/>
    <w:rsid w:val="00D879AB"/>
    <w:rsid w:val="00D90B5F"/>
    <w:rsid w:val="00D910FC"/>
    <w:rsid w:val="00D93DC2"/>
    <w:rsid w:val="00D94616"/>
    <w:rsid w:val="00D970CF"/>
    <w:rsid w:val="00DA2984"/>
    <w:rsid w:val="00DA328C"/>
    <w:rsid w:val="00DB13F5"/>
    <w:rsid w:val="00DC0110"/>
    <w:rsid w:val="00DD2F59"/>
    <w:rsid w:val="00DE023D"/>
    <w:rsid w:val="00DE2D12"/>
    <w:rsid w:val="00DE78E5"/>
    <w:rsid w:val="00DF2FF0"/>
    <w:rsid w:val="00E07CA7"/>
    <w:rsid w:val="00E132FC"/>
    <w:rsid w:val="00E14009"/>
    <w:rsid w:val="00E161CC"/>
    <w:rsid w:val="00E1717A"/>
    <w:rsid w:val="00E213AC"/>
    <w:rsid w:val="00E23252"/>
    <w:rsid w:val="00E23D5A"/>
    <w:rsid w:val="00E30B4B"/>
    <w:rsid w:val="00E344A6"/>
    <w:rsid w:val="00E36961"/>
    <w:rsid w:val="00E451B4"/>
    <w:rsid w:val="00E5124B"/>
    <w:rsid w:val="00E62F00"/>
    <w:rsid w:val="00E661C5"/>
    <w:rsid w:val="00E700F4"/>
    <w:rsid w:val="00E7178B"/>
    <w:rsid w:val="00E819D3"/>
    <w:rsid w:val="00E82CFC"/>
    <w:rsid w:val="00E83B75"/>
    <w:rsid w:val="00E87B91"/>
    <w:rsid w:val="00E90288"/>
    <w:rsid w:val="00E9339A"/>
    <w:rsid w:val="00E941F8"/>
    <w:rsid w:val="00E96431"/>
    <w:rsid w:val="00EB03F2"/>
    <w:rsid w:val="00EB5FA3"/>
    <w:rsid w:val="00EC109E"/>
    <w:rsid w:val="00EC1FC8"/>
    <w:rsid w:val="00EC2B8A"/>
    <w:rsid w:val="00EC2C88"/>
    <w:rsid w:val="00EC4A9D"/>
    <w:rsid w:val="00ED2966"/>
    <w:rsid w:val="00EE5190"/>
    <w:rsid w:val="00EE5332"/>
    <w:rsid w:val="00EE7E3F"/>
    <w:rsid w:val="00EF3F7E"/>
    <w:rsid w:val="00EF531B"/>
    <w:rsid w:val="00F01E9A"/>
    <w:rsid w:val="00F03171"/>
    <w:rsid w:val="00F0610A"/>
    <w:rsid w:val="00F10351"/>
    <w:rsid w:val="00F10875"/>
    <w:rsid w:val="00F10F9C"/>
    <w:rsid w:val="00F13CC4"/>
    <w:rsid w:val="00F17CD8"/>
    <w:rsid w:val="00F21340"/>
    <w:rsid w:val="00F327F5"/>
    <w:rsid w:val="00F35049"/>
    <w:rsid w:val="00F35B3A"/>
    <w:rsid w:val="00F4025B"/>
    <w:rsid w:val="00F4217A"/>
    <w:rsid w:val="00F44D21"/>
    <w:rsid w:val="00F47E6B"/>
    <w:rsid w:val="00F501D1"/>
    <w:rsid w:val="00F523F7"/>
    <w:rsid w:val="00F52467"/>
    <w:rsid w:val="00F52957"/>
    <w:rsid w:val="00F64722"/>
    <w:rsid w:val="00F7157D"/>
    <w:rsid w:val="00F719E8"/>
    <w:rsid w:val="00F80F4B"/>
    <w:rsid w:val="00F823FE"/>
    <w:rsid w:val="00F85281"/>
    <w:rsid w:val="00F871ED"/>
    <w:rsid w:val="00F87FAF"/>
    <w:rsid w:val="00F9005D"/>
    <w:rsid w:val="00F91B3B"/>
    <w:rsid w:val="00F93F91"/>
    <w:rsid w:val="00FA1433"/>
    <w:rsid w:val="00FA2D70"/>
    <w:rsid w:val="00FA32AC"/>
    <w:rsid w:val="00FA4735"/>
    <w:rsid w:val="00FA573F"/>
    <w:rsid w:val="00FB038D"/>
    <w:rsid w:val="00FB09E1"/>
    <w:rsid w:val="00FB225F"/>
    <w:rsid w:val="00FB7813"/>
    <w:rsid w:val="00FC0E1B"/>
    <w:rsid w:val="00FC5CB6"/>
    <w:rsid w:val="00FE0A53"/>
    <w:rsid w:val="00FE0F84"/>
    <w:rsid w:val="00FE186A"/>
    <w:rsid w:val="00FE1E80"/>
    <w:rsid w:val="00FE7266"/>
    <w:rsid w:val="00FF3D66"/>
    <w:rsid w:val="0645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FCF2C3"/>
  <w15:docId w15:val="{A896FD3D-CE51-4ED2-B0C3-A6BF2E6A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uiPriority="0" w:qFormat="1"/>
    <w:lsdException w:name="List Continue 3" w:uiPriority="0" w:qFormat="1"/>
    <w:lsdException w:name="List Continue 4" w:uiPriority="0" w:qFormat="1"/>
    <w:lsdException w:name="List Continue 5" w:uiPriority="0" w:qFormat="1"/>
    <w:lsdException w:name="Message Header" w:semiHidden="1" w:uiPriority="0" w:unhideWhenUsed="1" w:qFormat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D97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Titlu4">
    <w:name w:val="heading 4"/>
    <w:basedOn w:val="Normal"/>
    <w:next w:val="Normal"/>
    <w:link w:val="Titlu4Caracter"/>
    <w:qFormat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Titlu5">
    <w:name w:val="heading 5"/>
    <w:basedOn w:val="Normal"/>
    <w:next w:val="Normal"/>
    <w:link w:val="Titlu5Caracter"/>
    <w:qFormat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Titlu6">
    <w:name w:val="heading 6"/>
    <w:basedOn w:val="Normal"/>
    <w:next w:val="Normal"/>
    <w:link w:val="Titlu6Caracter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Titlu7">
    <w:name w:val="heading 7"/>
    <w:basedOn w:val="Normal"/>
    <w:next w:val="Normal"/>
    <w:link w:val="Titlu7Caracter"/>
    <w:qFormat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Titlu8">
    <w:name w:val="heading 8"/>
    <w:basedOn w:val="Normal"/>
    <w:next w:val="Normal"/>
    <w:link w:val="Titlu8Caracter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qFormat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xtbloc">
    <w:name w:val="Block Text"/>
    <w:basedOn w:val="Normal"/>
    <w:qFormat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Corptext">
    <w:name w:val="Body Text"/>
    <w:basedOn w:val="Normal"/>
    <w:link w:val="CorptextCaracter"/>
    <w:qFormat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rptext2">
    <w:name w:val="Body Text 2"/>
    <w:basedOn w:val="Normal"/>
    <w:link w:val="Corptext2Caracter"/>
    <w:qFormat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styleId="Corptext3">
    <w:name w:val="Body Text 3"/>
    <w:basedOn w:val="Normal"/>
    <w:link w:val="Corptext3Caracter"/>
    <w:qFormat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paragraph" w:styleId="Primindentpentrucorptext">
    <w:name w:val="Body Text First Indent"/>
    <w:basedOn w:val="Corptext"/>
    <w:link w:val="PrimindentpentrucorptextCaracter"/>
    <w:qFormat/>
    <w:pPr>
      <w:ind w:firstLine="210"/>
    </w:pPr>
    <w:rPr>
      <w:lang w:val="en-US"/>
    </w:rPr>
  </w:style>
  <w:style w:type="paragraph" w:styleId="Indentcorptext">
    <w:name w:val="Body Text Indent"/>
    <w:basedOn w:val="Normal"/>
    <w:link w:val="IndentcorptextCaracter"/>
    <w:qFormat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paragraph" w:styleId="Primindentpentrucorptext2">
    <w:name w:val="Body Text First Indent 2"/>
    <w:basedOn w:val="Indentcorptext"/>
    <w:link w:val="Primindentpentrucorptext2Caracter"/>
    <w:qFormat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paragraph" w:styleId="Indentcorptext2">
    <w:name w:val="Body Text Indent 2"/>
    <w:basedOn w:val="Normal"/>
    <w:link w:val="Indentcorptext2Caracter"/>
    <w:qFormat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Indentcorptext3">
    <w:name w:val="Body Text Indent 3"/>
    <w:basedOn w:val="Normal"/>
    <w:link w:val="Indentcorptext3Caracter"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rmuledencheiere">
    <w:name w:val="Closing"/>
    <w:basedOn w:val="Normal"/>
    <w:link w:val="FormuledencheiereCaracter"/>
    <w:qFormat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styleId="Referincomentariu">
    <w:name w:val="annotation reference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Pr>
      <w:b/>
      <w:bCs/>
      <w:lang w:eastAsia="ro-RO"/>
    </w:rPr>
  </w:style>
  <w:style w:type="paragraph" w:styleId="Dat">
    <w:name w:val="Date"/>
    <w:basedOn w:val="Normal"/>
    <w:next w:val="Normal"/>
    <w:link w:val="Da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Plandocument">
    <w:name w:val="Document Map"/>
    <w:basedOn w:val="Normal"/>
    <w:link w:val="PlandocumentCaracter"/>
    <w:semiHidden/>
    <w:qFormat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paragraph" w:styleId="Semnture-mail">
    <w:name w:val="E-mail Signature"/>
    <w:basedOn w:val="Normal"/>
    <w:link w:val="Semnture-mailCaracter"/>
    <w:qFormat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paragraph" w:styleId="Textnotdefinal">
    <w:name w:val="endnote text"/>
    <w:basedOn w:val="Normal"/>
    <w:link w:val="TextnotdefinalCaracter"/>
    <w:semiHidden/>
    <w:qFormat/>
    <w:pPr>
      <w:spacing w:after="0" w:line="240" w:lineRule="auto"/>
    </w:pPr>
    <w:rPr>
      <w:sz w:val="20"/>
      <w:szCs w:val="20"/>
      <w:lang w:val="en-US"/>
    </w:rPr>
  </w:style>
  <w:style w:type="paragraph" w:styleId="Adresplic">
    <w:name w:val="envelope address"/>
    <w:basedOn w:val="Normal"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Returplic">
    <w:name w:val="envelope return"/>
    <w:basedOn w:val="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qFormat/>
    <w:rPr>
      <w:color w:val="954F72" w:themeColor="followedHyperlink"/>
      <w:u w:val="single"/>
    </w:rPr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13"/>
        <w:tab w:val="right" w:pos="9026"/>
      </w:tabs>
    </w:pPr>
  </w:style>
  <w:style w:type="character" w:styleId="Referinnotdesubsol">
    <w:name w:val="footnote reference"/>
    <w:semiHidden/>
    <w:unhideWhenUsed/>
    <w:qFormat/>
    <w:rPr>
      <w:vertAlign w:val="superscript"/>
    </w:rPr>
  </w:style>
  <w:style w:type="paragraph" w:styleId="Textnotdesubsol">
    <w:name w:val="footnote text"/>
    <w:basedOn w:val="Normal"/>
    <w:link w:val="TextnotdesubsolCaracter"/>
    <w:semiHidden/>
    <w:qFormat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513"/>
        <w:tab w:val="right" w:pos="9026"/>
      </w:tabs>
    </w:pPr>
  </w:style>
  <w:style w:type="paragraph" w:styleId="AdresHTML">
    <w:name w:val="HTML Address"/>
    <w:basedOn w:val="Normal"/>
    <w:link w:val="AdresHTMLCaracter"/>
    <w:qFormat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styleId="PreformatatHTML">
    <w:name w:val="HTML Preformatted"/>
    <w:basedOn w:val="Normal"/>
    <w:link w:val="PreformatatHTMLCaracter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2">
    <w:name w:val="List 2"/>
    <w:basedOn w:val="Normal"/>
    <w:qFormat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3">
    <w:name w:val="List 3"/>
    <w:basedOn w:val="Normal"/>
    <w:qFormat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4">
    <w:name w:val="List 4"/>
    <w:basedOn w:val="Normal"/>
    <w:qFormat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5">
    <w:name w:val="List 5"/>
    <w:basedOn w:val="Normal"/>
    <w:qFormat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umarcatori">
    <w:name w:val="List Bullet"/>
    <w:basedOn w:val="Normal"/>
    <w:qFormat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2">
    <w:name w:val="List Bullet 2"/>
    <w:basedOn w:val="Normal"/>
    <w:qFormat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3">
    <w:name w:val="List Bullet 3"/>
    <w:basedOn w:val="Normal"/>
    <w:qFormat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4">
    <w:name w:val="List Bullet 4"/>
    <w:basedOn w:val="Normal"/>
    <w:qFormat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cumarcatori5">
    <w:name w:val="List Bullet 5"/>
    <w:basedOn w:val="Normal"/>
    <w:qFormat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">
    <w:name w:val="List Continue"/>
    <w:basedOn w:val="Normal"/>
    <w:qFormat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2">
    <w:name w:val="List Continue 2"/>
    <w:basedOn w:val="Normal"/>
    <w:qFormat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3">
    <w:name w:val="List Continue 3"/>
    <w:basedOn w:val="Normal"/>
    <w:qFormat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4">
    <w:name w:val="List Continue 4"/>
    <w:basedOn w:val="Normal"/>
    <w:qFormat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are5">
    <w:name w:val="List Continue 5"/>
    <w:basedOn w:val="Normal"/>
    <w:qFormat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erotat">
    <w:name w:val="List Number"/>
    <w:basedOn w:val="Normal"/>
    <w:qFormat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2">
    <w:name w:val="List Number 2"/>
    <w:basedOn w:val="Normal"/>
    <w:qFormat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3">
    <w:name w:val="List Number 3"/>
    <w:basedOn w:val="Normal"/>
    <w:qFormat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4">
    <w:name w:val="List Number 4"/>
    <w:basedOn w:val="Normal"/>
    <w:qFormat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anumerotat5">
    <w:name w:val="List Number 5"/>
    <w:basedOn w:val="Normal"/>
    <w:qFormat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Textmacrocomand">
    <w:name w:val="macro"/>
    <w:link w:val="TextmacrocomandCaracter"/>
    <w:semiHidden/>
    <w:qFormat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0" w:firstLine="0"/>
    </w:pPr>
    <w:rPr>
      <w:rFonts w:ascii="Courier New" w:eastAsia="Calibri" w:hAnsi="Courier New" w:cs="Courier New"/>
    </w:rPr>
  </w:style>
  <w:style w:type="paragraph" w:styleId="Antetmesaj">
    <w:name w:val="Message Header"/>
    <w:basedOn w:val="Normal"/>
    <w:link w:val="AntetmesajCaracte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paragraph" w:styleId="NormalWeb">
    <w:name w:val="Normal (Web)"/>
    <w:basedOn w:val="Normal"/>
    <w:uiPriority w:val="99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dentnormal">
    <w:name w:val="Normal Indent"/>
    <w:basedOn w:val="Normal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lunot">
    <w:name w:val="Note Heading"/>
    <w:basedOn w:val="Normal"/>
    <w:next w:val="Normal"/>
    <w:link w:val="Titluno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Numrdepagin">
    <w:name w:val="page number"/>
    <w:basedOn w:val="Fontdeparagrafimplicit"/>
    <w:qFormat/>
  </w:style>
  <w:style w:type="paragraph" w:styleId="Textsimplu">
    <w:name w:val="Plain Text"/>
    <w:basedOn w:val="Normal"/>
    <w:link w:val="TextsimpluCaracter"/>
    <w:uiPriority w:val="99"/>
    <w:qFormat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paragraph" w:styleId="Formuldesalut">
    <w:name w:val="Salutation"/>
    <w:basedOn w:val="Normal"/>
    <w:next w:val="Normal"/>
    <w:link w:val="FormuldesalutCaracter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Semntur">
    <w:name w:val="Signature"/>
    <w:basedOn w:val="Normal"/>
    <w:link w:val="SemnturCaracter"/>
    <w:qFormat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styleId="Robust">
    <w:name w:val="Strong"/>
    <w:uiPriority w:val="22"/>
    <w:qFormat/>
    <w:rPr>
      <w:b/>
      <w:bCs/>
    </w:rPr>
  </w:style>
  <w:style w:type="paragraph" w:styleId="Subtitlu">
    <w:name w:val="Subtitle"/>
    <w:basedOn w:val="Normal"/>
    <w:link w:val="SubtitluCaracter"/>
    <w:qFormat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table" w:styleId="Tabelgril">
    <w:name w:val="Table Grid"/>
    <w:basedOn w:val="TabelNormal"/>
    <w:uiPriority w:val="39"/>
    <w:qFormat/>
    <w:rPr>
      <w:rFonts w:ascii="Calibri" w:eastAsia="Calibri" w:hAnsi="Calibri" w:cs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paragraph" w:styleId="Cuprins4">
    <w:name w:val="toc 4"/>
    <w:basedOn w:val="Normal"/>
    <w:next w:val="Normal"/>
    <w:semiHidden/>
    <w:qFormat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Titlu2Caracter">
    <w:name w:val="Titlu 2 Caracter"/>
    <w:basedOn w:val="Fontdeparagrafimplicit"/>
    <w:link w:val="Titlu2"/>
    <w:qFormat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qFormat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Titlu4Caracter">
    <w:name w:val="Titlu 4 Caracter"/>
    <w:basedOn w:val="Fontdeparagrafimplicit"/>
    <w:link w:val="Titlu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itlu5Caracter">
    <w:name w:val="Titlu 5 Caracter"/>
    <w:basedOn w:val="Fontdeparagrafimplicit"/>
    <w:link w:val="Titlu5"/>
    <w:qFormat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Titlu6Caracter">
    <w:name w:val="Titlu 6 Caracter"/>
    <w:basedOn w:val="Fontdeparagrafimplicit"/>
    <w:link w:val="Titlu6"/>
    <w:qFormat/>
    <w:rPr>
      <w:rFonts w:ascii="Times New Roman" w:eastAsia="Times New Roman" w:hAnsi="Times New Roman" w:cs="Times New Roman"/>
      <w:bCs/>
      <w:sz w:val="28"/>
      <w:szCs w:val="28"/>
      <w:lang w:val="ro-RO"/>
    </w:rPr>
  </w:style>
  <w:style w:type="character" w:customStyle="1" w:styleId="Titlu7Caracter">
    <w:name w:val="Titlu 7 Caracter"/>
    <w:basedOn w:val="Fontdeparagrafimplicit"/>
    <w:link w:val="Titlu7"/>
    <w:qFormat/>
    <w:rPr>
      <w:rFonts w:ascii="Times New Roman" w:eastAsia="Times New Roman" w:hAnsi="Times New Roman" w:cs="Times New Roman"/>
      <w:sz w:val="24"/>
      <w:lang w:val="ro-RO"/>
    </w:rPr>
  </w:style>
  <w:style w:type="character" w:customStyle="1" w:styleId="Titlu8Caracter">
    <w:name w:val="Titlu 8 Caracter"/>
    <w:basedOn w:val="Fontdeparagrafimplicit"/>
    <w:link w:val="Titlu8"/>
    <w:qFormat/>
    <w:rPr>
      <w:rFonts w:ascii="Times New Roman" w:eastAsia="Times New Roman" w:hAnsi="Times New Roman" w:cs="Times New Roman"/>
      <w:i/>
      <w:iCs/>
      <w:sz w:val="24"/>
      <w:szCs w:val="24"/>
      <w:lang w:val="ro-RO"/>
    </w:rPr>
  </w:style>
  <w:style w:type="character" w:customStyle="1" w:styleId="Titlu9Caracter">
    <w:name w:val="Titlu 9 Caracter"/>
    <w:basedOn w:val="Fontdeparagrafimplicit"/>
    <w:link w:val="Titlu9"/>
    <w:qFormat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eastAsia="Calibri" w:hAnsi="Tahoma" w:cs="Times New Roman"/>
      <w:sz w:val="16"/>
      <w:szCs w:val="16"/>
      <w:lang w:val="ro-RO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2Caracter">
    <w:name w:val="Corp text 2 Caracter"/>
    <w:basedOn w:val="Fontdeparagrafimplicit"/>
    <w:link w:val="Corp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Corptext3Caracter">
    <w:name w:val="Corp text 3 Caracter"/>
    <w:basedOn w:val="Fontdeparagrafimplicit"/>
    <w:link w:val="Corptext3"/>
    <w:qFormat/>
    <w:rPr>
      <w:rFonts w:ascii="Tahoma" w:eastAsia="Times New Roman" w:hAnsi="Tahoma" w:cs="Times New Roman"/>
      <w:szCs w:val="20"/>
    </w:rPr>
  </w:style>
  <w:style w:type="character" w:customStyle="1" w:styleId="PrimindentpentrucorptextCaracter">
    <w:name w:val="Prim indent pentru corp text Caracter"/>
    <w:basedOn w:val="CorptextCaracter"/>
    <w:link w:val="Primindentpentrucorptext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Primindentpentrucorptext2Caracter">
    <w:name w:val="Prim indent pentru corp text 2 Caracter"/>
    <w:basedOn w:val="IndentcorptextCaracter"/>
    <w:link w:val="Primindentpentrucorptext2"/>
    <w:qFormat/>
    <w:rPr>
      <w:rFonts w:ascii="TimesNewRoman" w:eastAsia="Calibri" w:hAnsi="TimesNewRoman" w:cs="Times New Roman"/>
      <w:b/>
      <w:sz w:val="24"/>
      <w:szCs w:val="24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qFormat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FormuledencheiereCaracter">
    <w:name w:val="Formule de încheiere Caracter"/>
    <w:basedOn w:val="Fontdeparagrafimplicit"/>
    <w:link w:val="Formuledencheier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o-RO"/>
    </w:rPr>
  </w:style>
  <w:style w:type="character" w:customStyle="1" w:styleId="DatCaracter">
    <w:name w:val="Dată Caracter"/>
    <w:basedOn w:val="Fontdeparagrafimplicit"/>
    <w:link w:val="Da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qFormat/>
    <w:rPr>
      <w:rFonts w:ascii="Tahoma" w:eastAsia="Calibri" w:hAnsi="Tahoma" w:cs="Times New Roman"/>
      <w:sz w:val="20"/>
      <w:szCs w:val="20"/>
      <w:shd w:val="clear" w:color="auto" w:fill="000080"/>
    </w:rPr>
  </w:style>
  <w:style w:type="character" w:customStyle="1" w:styleId="Semnture-mailCaracter">
    <w:name w:val="Semnătură e-mail Caracter"/>
    <w:basedOn w:val="Fontdeparagrafimplicit"/>
    <w:link w:val="Semnture-mail"/>
    <w:qFormat/>
    <w:rPr>
      <w:rFonts w:ascii="Times New Roman" w:eastAsia="Times New Roman" w:hAnsi="Times New Roman" w:cs="Times New Roman"/>
      <w:lang w:val="ro-RO"/>
    </w:rPr>
  </w:style>
  <w:style w:type="character" w:customStyle="1" w:styleId="TextnotdefinalCaracter">
    <w:name w:val="Text notă de final Caracter"/>
    <w:basedOn w:val="Fontdeparagrafimplicit"/>
    <w:link w:val="Textnotdefinal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Calibri" w:eastAsia="Calibri" w:hAnsi="Calibri" w:cs="Times New Roman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qFormat/>
    <w:rPr>
      <w:rFonts w:ascii="Tahoma" w:eastAsia="Calibri" w:hAnsi="Tahoma" w:cs="Times New Roman"/>
      <w:sz w:val="20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Calibri" w:eastAsia="Calibri" w:hAnsi="Calibri" w:cs="Times New Roman"/>
      <w:lang w:val="ro-RO"/>
    </w:rPr>
  </w:style>
  <w:style w:type="character" w:customStyle="1" w:styleId="AdresHTMLCaracter">
    <w:name w:val="Adresă HTML Caracter"/>
    <w:basedOn w:val="Fontdeparagrafimplicit"/>
    <w:link w:val="AdresHTML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semiHidden/>
    <w:qFormat/>
    <w:rPr>
      <w:rFonts w:ascii="Courier New" w:eastAsia="Calibri" w:hAnsi="Courier New" w:cs="Courier New"/>
    </w:rPr>
  </w:style>
  <w:style w:type="character" w:customStyle="1" w:styleId="AntetmesajCaracter">
    <w:name w:val="Antet mesaj Caracter"/>
    <w:basedOn w:val="Fontdeparagrafimplicit"/>
    <w:link w:val="Antetmesaj"/>
    <w:qFormat/>
    <w:rPr>
      <w:rFonts w:ascii="Arial" w:eastAsia="Times New Roman" w:hAnsi="Arial" w:cs="Times New Roman"/>
      <w:sz w:val="24"/>
      <w:szCs w:val="24"/>
      <w:shd w:val="pct20" w:color="auto" w:fill="auto"/>
    </w:rPr>
  </w:style>
  <w:style w:type="character" w:customStyle="1" w:styleId="TitlunotCaracter">
    <w:name w:val="Titlu notă Caracter"/>
    <w:basedOn w:val="Fontdeparagrafimplicit"/>
    <w:link w:val="Titluno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FormuldesalutCaracter">
    <w:name w:val="Formulă de salut Caracter"/>
    <w:basedOn w:val="Fontdeparagrafimplicit"/>
    <w:link w:val="Formuldesalut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SemnturCaracter">
    <w:name w:val="Semnătură Caracter"/>
    <w:basedOn w:val="Fontdeparagrafimplicit"/>
    <w:link w:val="Semntur"/>
    <w:qFormat/>
    <w:rPr>
      <w:rFonts w:ascii="Times New Roman" w:eastAsia="Times New Roman" w:hAnsi="Times New Roman" w:cs="Times New Roman"/>
      <w:lang w:val="ro-RO"/>
    </w:rPr>
  </w:style>
  <w:style w:type="character" w:customStyle="1" w:styleId="SubtitluCaracter">
    <w:name w:val="Subtitlu Caracter"/>
    <w:basedOn w:val="Fontdeparagrafimplicit"/>
    <w:link w:val="Subtitlu"/>
    <w:qFormat/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qFormat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alignmentl">
    <w:name w:val="alignment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Pr>
      <w:sz w:val="22"/>
      <w:szCs w:val="22"/>
      <w:lang w:eastAsia="en-US"/>
    </w:rPr>
  </w:style>
  <w:style w:type="paragraph" w:styleId="Listparagraf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</w:style>
  <w:style w:type="character" w:customStyle="1" w:styleId="FootnoteTextChar1">
    <w:name w:val="Footnote Text Char1"/>
    <w:uiPriority w:val="99"/>
    <w:semiHidden/>
    <w:qFormat/>
    <w:rPr>
      <w:lang w:eastAsia="en-US"/>
    </w:rPr>
  </w:style>
  <w:style w:type="character" w:customStyle="1" w:styleId="tal1">
    <w:name w:val="tal1"/>
    <w:basedOn w:val="Fontdeparagrafimplicit"/>
    <w:qFormat/>
  </w:style>
  <w:style w:type="character" w:customStyle="1" w:styleId="tpa1">
    <w:name w:val="tpa1"/>
    <w:basedOn w:val="Fontdeparagrafimplicit"/>
    <w:qFormat/>
  </w:style>
  <w:style w:type="character" w:customStyle="1" w:styleId="BalloonTextChar1">
    <w:name w:val="Balloon Text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Pr>
      <w:lang w:eastAsia="en-US"/>
    </w:r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pPr>
      <w:jc w:val="both"/>
    </w:pPr>
    <w:rPr>
      <w:rFonts w:ascii="Palatino Linotype" w:eastAsia="Calibri" w:hAnsi="Palatino Linotype" w:cs="Times New Roman"/>
      <w:sz w:val="24"/>
      <w:szCs w:val="22"/>
    </w:rPr>
  </w:style>
  <w:style w:type="character" w:customStyle="1" w:styleId="stlitera">
    <w:name w:val="st_litera"/>
    <w:basedOn w:val="Fontdeparagrafimplicit"/>
    <w:qFormat/>
  </w:style>
  <w:style w:type="character" w:customStyle="1" w:styleId="sttlitera">
    <w:name w:val="st_tlitera"/>
    <w:basedOn w:val="Fontdeparagrafimplicit"/>
    <w:qFormat/>
  </w:style>
  <w:style w:type="character" w:customStyle="1" w:styleId="tpa">
    <w:name w:val="tpa"/>
    <w:basedOn w:val="Fontdeparagrafimplicit"/>
    <w:qFormat/>
  </w:style>
  <w:style w:type="paragraph" w:customStyle="1" w:styleId="Style2">
    <w:name w:val="Style 2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</w:style>
  <w:style w:type="character" w:customStyle="1" w:styleId="sttalineat">
    <w:name w:val="st_talineat"/>
    <w:basedOn w:val="Fontdeparagrafimplicit"/>
    <w:qFormat/>
  </w:style>
  <w:style w:type="character" w:customStyle="1" w:styleId="sttpar">
    <w:name w:val="st_tpar"/>
    <w:basedOn w:val="Fontdeparagrafimplicit"/>
    <w:qFormat/>
  </w:style>
  <w:style w:type="character" w:customStyle="1" w:styleId="do1">
    <w:name w:val="do1"/>
    <w:qFormat/>
    <w:rPr>
      <w:b/>
      <w:bCs/>
      <w:sz w:val="26"/>
      <w:szCs w:val="26"/>
    </w:rPr>
  </w:style>
  <w:style w:type="character" w:customStyle="1" w:styleId="apple-converted-space">
    <w:name w:val="apple-converted-space"/>
    <w:basedOn w:val="Fontdeparagrafimplicit"/>
    <w:qFormat/>
  </w:style>
  <w:style w:type="character" w:customStyle="1" w:styleId="fontstyle01">
    <w:name w:val="fontstyle01"/>
    <w:basedOn w:val="Fontdeparagrafimplicit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Fontdeparagrafimplicit"/>
    <w:qFormat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Fontdeparagrafimplicit"/>
    <w:qFormat/>
  </w:style>
  <w:style w:type="character" w:customStyle="1" w:styleId="shdr">
    <w:name w:val="s_hdr"/>
    <w:basedOn w:val="Fontdeparagrafimplicit"/>
    <w:qFormat/>
  </w:style>
  <w:style w:type="character" w:customStyle="1" w:styleId="FollowedHyperlink1">
    <w:name w:val="FollowedHyperlink1"/>
    <w:basedOn w:val="Fontdeparagrafimplicit"/>
    <w:uiPriority w:val="99"/>
    <w:semiHidden/>
    <w:unhideWhenUsed/>
    <w:qFormat/>
    <w:rPr>
      <w:color w:val="800080"/>
      <w:u w:val="single"/>
    </w:rPr>
  </w:style>
  <w:style w:type="character" w:customStyle="1" w:styleId="fontstyle11">
    <w:name w:val="fontstyle11"/>
    <w:basedOn w:val="Fontdeparagrafimplicit"/>
    <w:qFormat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Fontdeparagrafimplicit"/>
    <w:qFormat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Fontdeparagrafimplicit"/>
    <w:qFormat/>
  </w:style>
  <w:style w:type="character" w:customStyle="1" w:styleId="salnttl">
    <w:name w:val="s_aln_ttl"/>
    <w:basedOn w:val="Fontdeparagrafimplicit"/>
    <w:qFormat/>
  </w:style>
  <w:style w:type="character" w:customStyle="1" w:styleId="salnbdy">
    <w:name w:val="s_aln_bdy"/>
    <w:basedOn w:val="Fontdeparagrafimplicit"/>
    <w:qFormat/>
  </w:style>
  <w:style w:type="character" w:customStyle="1" w:styleId="ppar1">
    <w:name w:val="p_par1"/>
    <w:basedOn w:val="Fontdeparagrafimplicit"/>
    <w:qFormat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Fontdeparagrafimplicit"/>
    <w:qFormat/>
  </w:style>
  <w:style w:type="character" w:customStyle="1" w:styleId="slitbdy">
    <w:name w:val="s_lit_bdy"/>
    <w:basedOn w:val="Fontdeparagrafimplicit"/>
    <w:qFormat/>
  </w:style>
  <w:style w:type="character" w:customStyle="1" w:styleId="slitttl">
    <w:name w:val="s_lit_ttl"/>
    <w:basedOn w:val="Fontdeparagrafimplicit"/>
    <w:qFormat/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  <w:lang w:val="ro-RO"/>
    </w:rPr>
  </w:style>
  <w:style w:type="character" w:customStyle="1" w:styleId="slgi">
    <w:name w:val="s_lgi"/>
    <w:basedOn w:val="Fontdeparagrafimplicit"/>
    <w:qFormat/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pPr>
      <w:spacing w:after="200" w:line="276" w:lineRule="auto"/>
    </w:pPr>
    <w:rPr>
      <w:rFonts w:ascii="Calibri" w:eastAsia="Calibri" w:hAnsi="Calibri" w:cs="Calibri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">
    <w:name w:val="Quote"/>
    <w:basedOn w:val="Normal"/>
    <w:next w:val="Normal"/>
    <w:link w:val="CitatCaracter"/>
    <w:uiPriority w:val="29"/>
    <w:qFormat/>
    <w:rsid w:val="007D53A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qFormat/>
    <w:rsid w:val="007D53A7"/>
    <w:rPr>
      <w:rFonts w:eastAsiaTheme="minorEastAsia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ntenseEmphasis1">
    <w:name w:val="Intense Emphasis1"/>
    <w:basedOn w:val="Fontdeparagrafimplicit"/>
    <w:uiPriority w:val="21"/>
    <w:qFormat/>
    <w:rsid w:val="007D53A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D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sid w:val="007D53A7"/>
    <w:rPr>
      <w:rFonts w:eastAsiaTheme="minorEastAsia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Reference1">
    <w:name w:val="Intense Reference1"/>
    <w:basedOn w:val="Fontdeparagrafimplicit"/>
    <w:uiPriority w:val="32"/>
    <w:qFormat/>
    <w:rsid w:val="007D53A7"/>
    <w:rPr>
      <w:b/>
      <w:bCs/>
      <w:smallCaps/>
      <w:color w:val="2F5496" w:themeColor="accent1" w:themeShade="BF"/>
      <w:spacing w:val="5"/>
    </w:rPr>
  </w:style>
  <w:style w:type="character" w:customStyle="1" w:styleId="spar">
    <w:name w:val="s_par"/>
    <w:basedOn w:val="Fontdeparagrafimplicit"/>
    <w:rsid w:val="007D53A7"/>
  </w:style>
  <w:style w:type="paragraph" w:styleId="Revizuire">
    <w:name w:val="Revision"/>
    <w:hidden/>
    <w:uiPriority w:val="99"/>
    <w:semiHidden/>
    <w:rsid w:val="007D53A7"/>
    <w:rPr>
      <w:rFonts w:eastAsiaTheme="minorEastAsia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6D11383-0D1E-4CD7-91F7-2286903AF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 - ISJCT</dc:creator>
  <cp:lastModifiedBy>Ana-Maria Turda</cp:lastModifiedBy>
  <cp:revision>2</cp:revision>
  <cp:lastPrinted>2026-01-12T21:42:00Z</cp:lastPrinted>
  <dcterms:created xsi:type="dcterms:W3CDTF">2026-01-15T23:25:00Z</dcterms:created>
  <dcterms:modified xsi:type="dcterms:W3CDTF">2026-01-15T23:25:00Z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B94B7781ECC64453B608EBB47A05CFD2_12</vt:lpwstr>
  </property>
</Properties>
</file>