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7822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2. Model de acord/acord de principiu emis de directorul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privind transferul pentru restrângere de activitate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</w:p>
    <w:p w14:paraId="063981CD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673559F4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04C8E699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(Antetul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>)</w:t>
      </w:r>
    </w:p>
    <w:p w14:paraId="2A431FD9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6C299E5F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13AD9AD9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061A45E3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38F7BAC8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12C54FAB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368E11C3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Domnul/doamna ______________</w:t>
      </w:r>
    </w:p>
    <w:p w14:paraId="034C39FD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</w:t>
      </w:r>
      <w:r w:rsidRPr="00312558">
        <w:rPr>
          <w:rFonts w:ascii="Times New Roman" w:hAnsi="Times New Roman"/>
          <w:vertAlign w:val="subscript"/>
        </w:rPr>
        <w:t xml:space="preserve">( adresa de domiciliu, conform documentelor anexate în dosar) </w:t>
      </w:r>
      <w:r w:rsidRPr="00312558">
        <w:rPr>
          <w:rFonts w:ascii="Times New Roman" w:hAnsi="Times New Roman"/>
        </w:rPr>
        <w:t>_____</w:t>
      </w:r>
    </w:p>
    <w:p w14:paraId="1E5951B7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63A092CD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Urmare a solicitării dumneavoastră nr. ___/______ referitoare la transferul pentru restrângere de activitate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 din unitatea noastră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222CB198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27A5D602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baza adresei nr. ____/____, anexată solicitării dumneavoastră, prin care conducerea/conducerile </w:t>
      </w:r>
      <w:r w:rsidRPr="00312558">
        <w:rPr>
          <w:rFonts w:ascii="Times New Roman" w:hAnsi="Times New Roman"/>
          <w:vertAlign w:val="subscript"/>
        </w:rPr>
        <w:t>__(unitatea/</w:t>
      </w:r>
      <w:proofErr w:type="spellStart"/>
      <w:r w:rsidRPr="00312558">
        <w:rPr>
          <w:rFonts w:ascii="Times New Roman" w:hAnsi="Times New Roman"/>
          <w:vertAlign w:val="subscript"/>
        </w:rPr>
        <w:t>unităţile</w:t>
      </w:r>
      <w:proofErr w:type="spellEnd"/>
      <w:r w:rsidRPr="00312558">
        <w:rPr>
          <w:rFonts w:ascii="Times New Roman" w:hAnsi="Times New Roman"/>
          <w:vertAlign w:val="subscript"/>
        </w:rPr>
        <w:t xml:space="preserve"> de </w:t>
      </w:r>
      <w:proofErr w:type="spellStart"/>
      <w:r w:rsidRPr="00312558">
        <w:rPr>
          <w:rFonts w:ascii="Times New Roman" w:hAnsi="Times New Roman"/>
          <w:vertAlign w:val="subscript"/>
        </w:rPr>
        <w:t>învăţământ</w:t>
      </w:r>
      <w:proofErr w:type="spellEnd"/>
      <w:r w:rsidRPr="00312558">
        <w:rPr>
          <w:rFonts w:ascii="Times New Roman" w:hAnsi="Times New Roman"/>
          <w:vertAlign w:val="subscript"/>
        </w:rPr>
        <w:t xml:space="preserve"> în care cadrul didactic este titular)</w:t>
      </w:r>
      <w:r w:rsidRPr="00312558">
        <w:rPr>
          <w:rFonts w:ascii="Times New Roman" w:hAnsi="Times New Roman"/>
        </w:rPr>
        <w:t xml:space="preserve">___ </w:t>
      </w:r>
      <w:proofErr w:type="spellStart"/>
      <w:r w:rsidRPr="00312558">
        <w:rPr>
          <w:rFonts w:ascii="Times New Roman" w:hAnsi="Times New Roman"/>
        </w:rPr>
        <w:t>îşi</w:t>
      </w:r>
      <w:proofErr w:type="spellEnd"/>
      <w:r w:rsidRPr="00312558">
        <w:rPr>
          <w:rFonts w:ascii="Times New Roman" w:hAnsi="Times New Roman"/>
        </w:rPr>
        <w:t xml:space="preserve"> exprimă acordul/acordul de principiu pentru transferul pentru restrângere de activitate;</w:t>
      </w:r>
    </w:p>
    <w:p w14:paraId="200FD0A3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19C3C2C0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Având în vedere că, din analiza documentelor anexate cererii dumneavoastră, rezultă că </w:t>
      </w:r>
      <w:proofErr w:type="spellStart"/>
      <w:r w:rsidRPr="00312558">
        <w:rPr>
          <w:rFonts w:ascii="Times New Roman" w:hAnsi="Times New Roman"/>
        </w:rPr>
        <w:t>îndepliniţi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legale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vă </w:t>
      </w:r>
      <w:proofErr w:type="spellStart"/>
      <w:r w:rsidRPr="00312558">
        <w:rPr>
          <w:rFonts w:ascii="Times New Roman" w:hAnsi="Times New Roman"/>
        </w:rPr>
        <w:t>încadraţi</w:t>
      </w:r>
      <w:proofErr w:type="spellEnd"/>
      <w:r w:rsidRPr="00312558">
        <w:rPr>
          <w:rFonts w:ascii="Times New Roman" w:hAnsi="Times New Roman"/>
        </w:rPr>
        <w:t xml:space="preserve"> în criteriile de </w:t>
      </w:r>
      <w:proofErr w:type="spellStart"/>
      <w:r w:rsidRPr="00312558">
        <w:rPr>
          <w:rFonts w:ascii="Times New Roman" w:hAnsi="Times New Roman"/>
        </w:rPr>
        <w:t>selecţie</w:t>
      </w:r>
      <w:proofErr w:type="spellEnd"/>
      <w:r w:rsidRPr="00312558">
        <w:rPr>
          <w:rFonts w:ascii="Times New Roman" w:hAnsi="Times New Roman"/>
        </w:rPr>
        <w:t xml:space="preserve"> stabilite pentru ocuparea postului didactic/catedrei solicitat(e), fiind clasat(ă) pe locul_________ ;</w:t>
      </w:r>
    </w:p>
    <w:p w14:paraId="061308CF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345A480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Vă informăm că în </w:t>
      </w:r>
      <w:proofErr w:type="spellStart"/>
      <w:r w:rsidRPr="00312558">
        <w:rPr>
          <w:rFonts w:ascii="Times New Roman" w:hAnsi="Times New Roman"/>
        </w:rPr>
        <w:t>şedinţa</w:t>
      </w:r>
      <w:proofErr w:type="spellEnd"/>
      <w:r w:rsidRPr="00312558">
        <w:rPr>
          <w:rFonts w:ascii="Times New Roman" w:hAnsi="Times New Roman"/>
        </w:rPr>
        <w:t xml:space="preserve"> Consiliului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_______________________din data de __.___._____ a fost validată propunerea comisiei de mobilitate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de emitere a acordului/acordului de principiu/refuzului privind transferarea pentru restrângere de activitate începând cu 01.09.2025 pe postul didactic/catedra vacant(ă) de __ (</w:t>
      </w:r>
      <w:r w:rsidRPr="00312558">
        <w:rPr>
          <w:rFonts w:ascii="Times New Roman" w:hAnsi="Times New Roman"/>
          <w:vertAlign w:val="subscript"/>
        </w:rPr>
        <w:t>disciplina postului/catedrei, conform Centralizatorului</w:t>
      </w:r>
      <w:r w:rsidRPr="00312558">
        <w:rPr>
          <w:rFonts w:ascii="Times New Roman" w:hAnsi="Times New Roman"/>
        </w:rPr>
        <w:t xml:space="preserve">) __, formată dintr-un număr de __ ore (__ ore TC+CDL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 ore </w:t>
      </w:r>
      <w:proofErr w:type="spellStart"/>
      <w:r w:rsidRPr="00312558">
        <w:rPr>
          <w:rFonts w:ascii="Times New Roman" w:hAnsi="Times New Roman"/>
        </w:rPr>
        <w:t>opţionale</w:t>
      </w:r>
      <w:proofErr w:type="spellEnd"/>
      <w:r w:rsidRPr="00312558">
        <w:rPr>
          <w:rFonts w:ascii="Times New Roman" w:hAnsi="Times New Roman"/>
        </w:rPr>
        <w:t xml:space="preserve">) publicat(ă) de unitatea noastră, având codul _____. </w:t>
      </w:r>
    </w:p>
    <w:p w14:paraId="41C477ED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9398622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Motivele refuzului sunt:</w:t>
      </w:r>
    </w:p>
    <w:p w14:paraId="1EDB8153" w14:textId="77777777" w:rsidR="00470597" w:rsidRPr="00312558" w:rsidRDefault="00470597" w:rsidP="0047059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………………………</w:t>
      </w:r>
    </w:p>
    <w:p w14:paraId="65FCFEC1" w14:textId="77777777" w:rsidR="00470597" w:rsidRPr="00312558" w:rsidRDefault="00470597" w:rsidP="0047059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………………………</w:t>
      </w:r>
    </w:p>
    <w:p w14:paraId="35C61565" w14:textId="77777777" w:rsidR="00470597" w:rsidRPr="00312558" w:rsidRDefault="00470597" w:rsidP="0047059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……………………</w:t>
      </w:r>
    </w:p>
    <w:p w14:paraId="0B2F9105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ADB31AD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060D90EB" w14:textId="77777777" w:rsidR="00470597" w:rsidRPr="00312558" w:rsidRDefault="00470597" w:rsidP="004705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Prezenta comunicare va fi atașată solicitării pe care o </w:t>
      </w:r>
      <w:proofErr w:type="spellStart"/>
      <w:r w:rsidRPr="00312558">
        <w:rPr>
          <w:rFonts w:ascii="Times New Roman" w:hAnsi="Times New Roman"/>
        </w:rPr>
        <w:t>veţi</w:t>
      </w:r>
      <w:proofErr w:type="spellEnd"/>
      <w:r w:rsidRPr="00312558">
        <w:rPr>
          <w:rFonts w:ascii="Times New Roman" w:hAnsi="Times New Roman"/>
        </w:rPr>
        <w:t xml:space="preserve"> depune în </w:t>
      </w:r>
      <w:proofErr w:type="spellStart"/>
      <w:r w:rsidRPr="00312558">
        <w:rPr>
          <w:rFonts w:ascii="Times New Roman" w:hAnsi="Times New Roman"/>
        </w:rPr>
        <w:t>atenţia</w:t>
      </w:r>
      <w:proofErr w:type="spellEnd"/>
      <w:r w:rsidRPr="00312558">
        <w:rPr>
          <w:rFonts w:ascii="Times New Roman" w:hAnsi="Times New Roman"/>
        </w:rPr>
        <w:t xml:space="preserve"> comisiei </w:t>
      </w:r>
      <w:proofErr w:type="spellStart"/>
      <w:r w:rsidRPr="00312558">
        <w:rPr>
          <w:rFonts w:ascii="Times New Roman" w:hAnsi="Times New Roman"/>
        </w:rPr>
        <w:t>judeţene</w:t>
      </w:r>
      <w:proofErr w:type="spellEnd"/>
      <w:r w:rsidRPr="00312558">
        <w:rPr>
          <w:rFonts w:ascii="Times New Roman" w:hAnsi="Times New Roman"/>
        </w:rPr>
        <w:t xml:space="preserve">/a municipiului 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  <w:r w:rsidRPr="00312558">
        <w:rPr>
          <w:rFonts w:ascii="Times New Roman" w:hAnsi="Times New Roman"/>
        </w:rPr>
        <w:t xml:space="preserve"> de mobilitate a personalului didactic de predare 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 pentru </w:t>
      </w:r>
      <w:proofErr w:type="spellStart"/>
      <w:r w:rsidRPr="00312558">
        <w:rPr>
          <w:rFonts w:ascii="Times New Roman" w:hAnsi="Times New Roman"/>
        </w:rPr>
        <w:t>soluţionarea</w:t>
      </w:r>
      <w:proofErr w:type="spellEnd"/>
      <w:r w:rsidRPr="00312558">
        <w:rPr>
          <w:rFonts w:ascii="Times New Roman" w:hAnsi="Times New Roman"/>
        </w:rPr>
        <w:t xml:space="preserve"> cererilor de transfer pentru restrângere de activitate în </w:t>
      </w:r>
      <w:proofErr w:type="spellStart"/>
      <w:r w:rsidRPr="00312558">
        <w:rPr>
          <w:rFonts w:ascii="Times New Roman" w:hAnsi="Times New Roman"/>
        </w:rPr>
        <w:t>şedinţă</w:t>
      </w:r>
      <w:proofErr w:type="spellEnd"/>
      <w:r w:rsidRPr="00312558">
        <w:rPr>
          <w:rFonts w:ascii="Times New Roman" w:hAnsi="Times New Roman"/>
        </w:rPr>
        <w:t xml:space="preserve"> de repartizare.</w:t>
      </w:r>
    </w:p>
    <w:p w14:paraId="517D3D65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4CA9241B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0FDB068A" w14:textId="77777777" w:rsidR="00470597" w:rsidRPr="00312558" w:rsidRDefault="00470597" w:rsidP="00470597">
      <w:pPr>
        <w:spacing w:after="0" w:line="240" w:lineRule="auto"/>
        <w:jc w:val="both"/>
        <w:rPr>
          <w:rFonts w:ascii="Times New Roman" w:hAnsi="Times New Roman"/>
        </w:rPr>
      </w:pPr>
    </w:p>
    <w:p w14:paraId="609690BB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0B3B4368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7B95AEB7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</w:p>
    <w:p w14:paraId="385C9CB0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</w:p>
    <w:p w14:paraId="53F3EFAB" w14:textId="77777777" w:rsidR="00470597" w:rsidRPr="00312558" w:rsidRDefault="00470597" w:rsidP="00470597">
      <w:pPr>
        <w:spacing w:after="0" w:line="240" w:lineRule="auto"/>
        <w:jc w:val="center"/>
        <w:rPr>
          <w:rFonts w:ascii="Times New Roman" w:hAnsi="Times New Roman"/>
        </w:rPr>
      </w:pPr>
    </w:p>
    <w:p w14:paraId="1DF60439" w14:textId="77777777" w:rsidR="00AE5607" w:rsidRPr="00470597" w:rsidRDefault="00AE5607" w:rsidP="00470597"/>
    <w:sectPr w:rsidR="00AE5607" w:rsidRPr="00470597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D929" w14:textId="77777777" w:rsidR="00EC0597" w:rsidRDefault="00EC0597">
      <w:pPr>
        <w:spacing w:line="240" w:lineRule="auto"/>
      </w:pPr>
      <w:r>
        <w:separator/>
      </w:r>
    </w:p>
  </w:endnote>
  <w:endnote w:type="continuationSeparator" w:id="0">
    <w:p w14:paraId="552413D7" w14:textId="77777777" w:rsidR="00EC0597" w:rsidRDefault="00EC0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2B5" w14:textId="77777777" w:rsidR="00AC6D15" w:rsidRDefault="002200D8">
    <w:pPr>
      <w:pStyle w:val="Subsol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F763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4AB0" w14:textId="77777777" w:rsidR="00EC0597" w:rsidRDefault="00EC0597">
      <w:pPr>
        <w:spacing w:after="0"/>
      </w:pPr>
      <w:r>
        <w:separator/>
      </w:r>
    </w:p>
  </w:footnote>
  <w:footnote w:type="continuationSeparator" w:id="0">
    <w:p w14:paraId="614774FA" w14:textId="77777777" w:rsidR="00EC0597" w:rsidRDefault="00EC05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7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0597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6431"/>
    <w:rsid w:val="00EB03F2"/>
    <w:rsid w:val="00EB5FA3"/>
    <w:rsid w:val="00EC0597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bloc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text2">
    <w:name w:val="Body Text 2"/>
    <w:basedOn w:val="Normal"/>
    <w:link w:val="Corptext2Caracte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Corptext3">
    <w:name w:val="Body Text 3"/>
    <w:basedOn w:val="Normal"/>
    <w:link w:val="Corptext3Caracte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Primindentpentrucorptext">
    <w:name w:val="Body Text First Indent"/>
    <w:basedOn w:val="Corptext"/>
    <w:link w:val="PrimindentpentrucorptextCaracter"/>
    <w:qFormat/>
    <w:pPr>
      <w:ind w:firstLine="210"/>
    </w:pPr>
    <w:rPr>
      <w:lang w:val="en-US"/>
    </w:rPr>
  </w:style>
  <w:style w:type="paragraph" w:styleId="Indentcorptext">
    <w:name w:val="Body Text Indent"/>
    <w:basedOn w:val="Normal"/>
    <w:link w:val="IndentcorptextCaracte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Primindentpentrucorptext2">
    <w:name w:val="Body Text First Indent 2"/>
    <w:basedOn w:val="Indentcorptext"/>
    <w:link w:val="Primindentpentrucorptext2Caracte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Indentcorptext2">
    <w:name w:val="Body Text Indent 2"/>
    <w:basedOn w:val="Normal"/>
    <w:link w:val="Indentcorptext2Caracte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Indentcorptext3">
    <w:name w:val="Body Text Indent 3"/>
    <w:basedOn w:val="Normal"/>
    <w:link w:val="Indentcorptext3Caracte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Referincomentariu">
    <w:name w:val="annotation reference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  <w:lang w:eastAsia="ro-RO"/>
    </w:rPr>
  </w:style>
  <w:style w:type="paragraph" w:styleId="Dat">
    <w:name w:val="Date"/>
    <w:basedOn w:val="Normal"/>
    <w:next w:val="Normal"/>
    <w:link w:val="Da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Plandocument">
    <w:name w:val="Document Map"/>
    <w:basedOn w:val="Normal"/>
    <w:link w:val="PlandocumentCaracte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Semnture-mail">
    <w:name w:val="E-mail Signature"/>
    <w:basedOn w:val="Normal"/>
    <w:link w:val="Semnture-mailCaracte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Adresplic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</w:pPr>
  </w:style>
  <w:style w:type="character" w:styleId="Referinnotdesubsol">
    <w:name w:val="footnote reference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</w:pPr>
  </w:style>
  <w:style w:type="paragraph" w:styleId="AdresHTML">
    <w:name w:val="HTML Address"/>
    <w:basedOn w:val="Normal"/>
    <w:link w:val="AdresHTMLCaracte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PreformatatHTML">
    <w:name w:val="HTML Preformatted"/>
    <w:basedOn w:val="Normal"/>
    <w:link w:val="PreformatatHTMLCaracte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Antetmesaj">
    <w:name w:val="Message Header"/>
    <w:basedOn w:val="Normal"/>
    <w:link w:val="AntetmesajCaracte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basedOn w:val="Fontdeparagrafimplicit"/>
    <w:qFormat/>
  </w:style>
  <w:style w:type="paragraph" w:styleId="Textsimplu">
    <w:name w:val="Plain Text"/>
    <w:basedOn w:val="Normal"/>
    <w:link w:val="TextsimpluCaracte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Formuldesalut">
    <w:name w:val="Salutation"/>
    <w:basedOn w:val="Normal"/>
    <w:next w:val="Normal"/>
    <w:link w:val="Formuldesalu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emntur">
    <w:name w:val="Signature"/>
    <w:basedOn w:val="Normal"/>
    <w:link w:val="SemnturCaracte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Robust">
    <w:name w:val="Strong"/>
    <w:uiPriority w:val="22"/>
    <w:qFormat/>
    <w:rPr>
      <w:b/>
      <w:bCs/>
    </w:rPr>
  </w:style>
  <w:style w:type="paragraph" w:styleId="Subtitlu">
    <w:name w:val="Subtitle"/>
    <w:basedOn w:val="Normal"/>
    <w:link w:val="SubtitluCaracte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elgril">
    <w:name w:val="Table Grid"/>
    <w:basedOn w:val="Tabel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Cuprins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Titlu8Caracter">
    <w:name w:val="Titlu 8 Caracter"/>
    <w:basedOn w:val="Fontdeparagrafimplicit"/>
    <w:link w:val="Titlu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qFormat/>
    <w:rPr>
      <w:rFonts w:ascii="Tahoma" w:eastAsia="Times New Roman" w:hAnsi="Tahoma" w:cs="Times New Roman"/>
      <w:szCs w:val="20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Caracter">
    <w:name w:val="Dată Caracter"/>
    <w:basedOn w:val="Fontdeparagrafimplicit"/>
    <w:link w:val="Da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Semnture-mailCaracter">
    <w:name w:val="Semnătură e-mail Caracter"/>
    <w:basedOn w:val="Fontdeparagrafimplicit"/>
    <w:link w:val="Semnture-mail"/>
    <w:qFormat/>
    <w:rPr>
      <w:rFonts w:ascii="Times New Roman" w:eastAsia="Times New Roman" w:hAnsi="Times New Roman" w:cs="Times New Roman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AdresHTMLCaracter">
    <w:name w:val="Adresă HTML Caracter"/>
    <w:basedOn w:val="Fontdeparagrafimplicit"/>
    <w:link w:val="AdresHTML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Pr>
      <w:rFonts w:ascii="Courier New" w:eastAsia="Calibri" w:hAnsi="Courier New" w:cs="Courier New"/>
    </w:rPr>
  </w:style>
  <w:style w:type="character" w:customStyle="1" w:styleId="AntetmesajCaracter">
    <w:name w:val="Antet mesaj Caracter"/>
    <w:basedOn w:val="Fontdeparagrafimplicit"/>
    <w:link w:val="Antetmesaj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TitlunotCaracter">
    <w:name w:val="Titlu notă Caracter"/>
    <w:basedOn w:val="Fontdeparagrafimplicit"/>
    <w:link w:val="Titluno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FormuldesalutCaracter">
    <w:name w:val="Formulă de salut Caracter"/>
    <w:basedOn w:val="Fontdeparagrafimplicit"/>
    <w:link w:val="Formuldesalu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Pr>
      <w:rFonts w:ascii="Times New Roman" w:eastAsia="Times New Roman" w:hAnsi="Times New Roman" w:cs="Times New Roman"/>
      <w:lang w:val="ro-RO"/>
    </w:rPr>
  </w:style>
  <w:style w:type="character" w:customStyle="1" w:styleId="SubtitluCaracter">
    <w:name w:val="Subtitlu Caracter"/>
    <w:basedOn w:val="Fontdeparagrafimplicit"/>
    <w:link w:val="Subtitlu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Fontdeparagrafimplicit"/>
    <w:qFormat/>
  </w:style>
  <w:style w:type="character" w:customStyle="1" w:styleId="tpa1">
    <w:name w:val="tpa1"/>
    <w:basedOn w:val="Fontdeparagrafimplici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Fontdeparagrafimplicit"/>
    <w:qFormat/>
  </w:style>
  <w:style w:type="character" w:customStyle="1" w:styleId="sttlitera">
    <w:name w:val="st_tlitera"/>
    <w:basedOn w:val="Fontdeparagrafimplicit"/>
    <w:qFormat/>
  </w:style>
  <w:style w:type="character" w:customStyle="1" w:styleId="tpa">
    <w:name w:val="tpa"/>
    <w:basedOn w:val="Fontdeparagrafimplici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Fontdeparagrafimplicit"/>
    <w:qFormat/>
  </w:style>
  <w:style w:type="character" w:customStyle="1" w:styleId="sttpar">
    <w:name w:val="st_tpar"/>
    <w:basedOn w:val="Fontdeparagrafimplici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</w:style>
  <w:style w:type="character" w:customStyle="1" w:styleId="fontstyle01">
    <w:name w:val="fontstyle01"/>
    <w:basedOn w:val="Fontdeparagrafimplici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</w:style>
  <w:style w:type="character" w:customStyle="1" w:styleId="shdr">
    <w:name w:val="s_hdr"/>
    <w:basedOn w:val="Fontdeparagrafimplicit"/>
    <w:qFormat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</w:style>
  <w:style w:type="character" w:customStyle="1" w:styleId="salnttl">
    <w:name w:val="s_aln_ttl"/>
    <w:basedOn w:val="Fontdeparagrafimplicit"/>
    <w:qFormat/>
  </w:style>
  <w:style w:type="character" w:customStyle="1" w:styleId="salnbdy">
    <w:name w:val="s_aln_bdy"/>
    <w:basedOn w:val="Fontdeparagrafimplicit"/>
    <w:qFormat/>
  </w:style>
  <w:style w:type="character" w:customStyle="1" w:styleId="ppar1">
    <w:name w:val="p_par1"/>
    <w:basedOn w:val="Fontdeparagrafimplici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</w:style>
  <w:style w:type="character" w:customStyle="1" w:styleId="slitbdy">
    <w:name w:val="s_lit_bdy"/>
    <w:basedOn w:val="Fontdeparagrafimplicit"/>
    <w:qFormat/>
  </w:style>
  <w:style w:type="character" w:customStyle="1" w:styleId="slitttl">
    <w:name w:val="s_lit_ttl"/>
    <w:basedOn w:val="Fontdeparagrafimplici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Fontdeparagrafimplici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">
    <w:name w:val="Quote"/>
    <w:basedOn w:val="Normal"/>
    <w:next w:val="Normal"/>
    <w:link w:val="CitatCaracte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sid w:val="007D53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Fontdeparagrafimplici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Fontdeparagrafimplicit"/>
    <w:rsid w:val="007D53A7"/>
  </w:style>
  <w:style w:type="paragraph" w:styleId="Revizuire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11383-0D1E-4CD7-91F7-2286903A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Ana-Maria Turda</cp:lastModifiedBy>
  <cp:revision>2</cp:revision>
  <cp:lastPrinted>2026-01-12T21:42:00Z</cp:lastPrinted>
  <dcterms:created xsi:type="dcterms:W3CDTF">2026-01-15T19:59:00Z</dcterms:created>
  <dcterms:modified xsi:type="dcterms:W3CDTF">2026-01-15T19:59:00Z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