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236E4" w14:textId="77777777" w:rsidR="00195566" w:rsidRPr="00312558" w:rsidRDefault="00195566" w:rsidP="00195566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5. Model de adresă de înștiințare a inspectoratului </w:t>
      </w:r>
      <w:proofErr w:type="spellStart"/>
      <w:r w:rsidRPr="00312558">
        <w:rPr>
          <w:rFonts w:ascii="Times New Roman" w:hAnsi="Times New Roman"/>
        </w:rPr>
        <w:t>şcolar</w:t>
      </w:r>
      <w:proofErr w:type="spellEnd"/>
      <w:r w:rsidRPr="00312558">
        <w:rPr>
          <w:rFonts w:ascii="Times New Roman" w:hAnsi="Times New Roman"/>
        </w:rPr>
        <w:t xml:space="preserve"> referitor la acordurile emise pentru transfer pentru restrângere de activitate/pretransfer prin </w:t>
      </w:r>
      <w:proofErr w:type="spellStart"/>
      <w:r w:rsidRPr="00312558">
        <w:rPr>
          <w:rFonts w:ascii="Times New Roman" w:hAnsi="Times New Roman"/>
        </w:rPr>
        <w:t>consimţământ</w:t>
      </w:r>
      <w:proofErr w:type="spellEnd"/>
      <w:r w:rsidRPr="00312558">
        <w:rPr>
          <w:rFonts w:ascii="Times New Roman" w:hAnsi="Times New Roman"/>
        </w:rPr>
        <w:t xml:space="preserve"> între </w:t>
      </w:r>
      <w:proofErr w:type="spellStart"/>
      <w:r w:rsidRPr="00312558">
        <w:rPr>
          <w:rFonts w:ascii="Times New Roman" w:hAnsi="Times New Roman"/>
        </w:rPr>
        <w:t>unităţile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</w:p>
    <w:p w14:paraId="1640B3AE" w14:textId="77777777" w:rsidR="00195566" w:rsidRPr="00312558" w:rsidRDefault="00195566" w:rsidP="00195566">
      <w:pPr>
        <w:spacing w:after="0" w:line="240" w:lineRule="auto"/>
        <w:jc w:val="both"/>
        <w:rPr>
          <w:rFonts w:ascii="Times New Roman" w:hAnsi="Times New Roman"/>
        </w:rPr>
      </w:pPr>
    </w:p>
    <w:p w14:paraId="4B39CE70" w14:textId="77777777" w:rsidR="00195566" w:rsidRPr="00312558" w:rsidRDefault="00195566" w:rsidP="00195566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(Antetul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>)</w:t>
      </w:r>
    </w:p>
    <w:p w14:paraId="03B16952" w14:textId="77777777" w:rsidR="00195566" w:rsidRPr="00312558" w:rsidRDefault="00195566" w:rsidP="00195566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Nr. _______/______________</w:t>
      </w:r>
    </w:p>
    <w:p w14:paraId="48221EF8" w14:textId="77777777" w:rsidR="00195566" w:rsidRPr="00312558" w:rsidRDefault="00195566" w:rsidP="00195566">
      <w:pPr>
        <w:spacing w:after="0" w:line="240" w:lineRule="auto"/>
        <w:jc w:val="both"/>
        <w:rPr>
          <w:rFonts w:ascii="Times New Roman" w:hAnsi="Times New Roman"/>
        </w:rPr>
      </w:pPr>
    </w:p>
    <w:p w14:paraId="600AE210" w14:textId="77777777" w:rsidR="00195566" w:rsidRPr="00312558" w:rsidRDefault="00195566" w:rsidP="00195566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Către</w:t>
      </w:r>
    </w:p>
    <w:p w14:paraId="1C8F7514" w14:textId="77777777" w:rsidR="00195566" w:rsidRPr="00312558" w:rsidRDefault="00195566" w:rsidP="00195566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Inspectoratul </w:t>
      </w:r>
      <w:proofErr w:type="spellStart"/>
      <w:r w:rsidRPr="00312558">
        <w:rPr>
          <w:rFonts w:ascii="Times New Roman" w:hAnsi="Times New Roman"/>
        </w:rPr>
        <w:t>Şcolar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Judeţean</w:t>
      </w:r>
      <w:proofErr w:type="spellEnd"/>
      <w:r w:rsidRPr="00312558">
        <w:rPr>
          <w:rFonts w:ascii="Times New Roman" w:hAnsi="Times New Roman"/>
        </w:rPr>
        <w:t xml:space="preserve">/al Municipiului </w:t>
      </w:r>
      <w:proofErr w:type="spellStart"/>
      <w:r w:rsidRPr="00312558">
        <w:rPr>
          <w:rFonts w:ascii="Times New Roman" w:hAnsi="Times New Roman"/>
        </w:rPr>
        <w:t>Bucureşti</w:t>
      </w:r>
      <w:proofErr w:type="spellEnd"/>
    </w:p>
    <w:p w14:paraId="468B3E02" w14:textId="77777777" w:rsidR="00195566" w:rsidRPr="00312558" w:rsidRDefault="00195566" w:rsidP="00195566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În </w:t>
      </w:r>
      <w:proofErr w:type="spellStart"/>
      <w:r w:rsidRPr="00312558">
        <w:rPr>
          <w:rFonts w:ascii="Times New Roman" w:hAnsi="Times New Roman"/>
        </w:rPr>
        <w:t>atenţia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preşedintelui</w:t>
      </w:r>
      <w:proofErr w:type="spellEnd"/>
      <w:r w:rsidRPr="00312558">
        <w:rPr>
          <w:rFonts w:ascii="Times New Roman" w:hAnsi="Times New Roman"/>
        </w:rPr>
        <w:t xml:space="preserve"> Comisiei de mobilitate a personalului didactic de predare din </w:t>
      </w:r>
      <w:proofErr w:type="spellStart"/>
      <w:r w:rsidRPr="00312558">
        <w:rPr>
          <w:rFonts w:ascii="Times New Roman" w:hAnsi="Times New Roman"/>
        </w:rPr>
        <w:t>învăţământul</w:t>
      </w:r>
      <w:proofErr w:type="spellEnd"/>
      <w:r w:rsidRPr="00312558">
        <w:rPr>
          <w:rFonts w:ascii="Times New Roman" w:hAnsi="Times New Roman"/>
        </w:rPr>
        <w:t xml:space="preserve"> preuniversitar constituite la nivelul inspectoratului </w:t>
      </w:r>
      <w:proofErr w:type="spellStart"/>
      <w:r w:rsidRPr="00312558">
        <w:rPr>
          <w:rFonts w:ascii="Times New Roman" w:hAnsi="Times New Roman"/>
        </w:rPr>
        <w:t>şcolar</w:t>
      </w:r>
      <w:proofErr w:type="spellEnd"/>
    </w:p>
    <w:p w14:paraId="66D69FFA" w14:textId="77777777" w:rsidR="00195566" w:rsidRPr="00312558" w:rsidRDefault="00195566" w:rsidP="00195566">
      <w:pPr>
        <w:spacing w:after="0" w:line="240" w:lineRule="auto"/>
        <w:jc w:val="both"/>
        <w:rPr>
          <w:rFonts w:ascii="Times New Roman" w:hAnsi="Times New Roman"/>
        </w:rPr>
      </w:pPr>
    </w:p>
    <w:p w14:paraId="52C41E13" w14:textId="77777777" w:rsidR="00195566" w:rsidRPr="00312558" w:rsidRDefault="00195566" w:rsidP="0019556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Prin prezenta vă facem cunoscut că în </w:t>
      </w:r>
      <w:proofErr w:type="spellStart"/>
      <w:r w:rsidRPr="00312558">
        <w:rPr>
          <w:rFonts w:ascii="Times New Roman" w:hAnsi="Times New Roman"/>
        </w:rPr>
        <w:t>şedinţa</w:t>
      </w:r>
      <w:proofErr w:type="spellEnd"/>
      <w:r w:rsidRPr="00312558">
        <w:rPr>
          <w:rFonts w:ascii="Times New Roman" w:hAnsi="Times New Roman"/>
        </w:rPr>
        <w:t xml:space="preserve"> Consiliul de </w:t>
      </w:r>
      <w:proofErr w:type="spellStart"/>
      <w:r w:rsidRPr="00312558">
        <w:rPr>
          <w:rFonts w:ascii="Times New Roman" w:hAnsi="Times New Roman"/>
        </w:rPr>
        <w:t>administraţie</w:t>
      </w:r>
      <w:proofErr w:type="spellEnd"/>
      <w:r w:rsidRPr="00312558">
        <w:rPr>
          <w:rFonts w:ascii="Times New Roman" w:hAnsi="Times New Roman"/>
        </w:rPr>
        <w:t xml:space="preserve"> al …………………….. din data de __.___._____ a/au fost analizată(e) propunerea/propunerile comisiei de mobilitate constituite la nivelul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, de emitere a acordului/acordului de principiu privind transferul pentru restrângere de activitate/pretransferul </w:t>
      </w:r>
      <w:proofErr w:type="spellStart"/>
      <w:r w:rsidRPr="00312558">
        <w:rPr>
          <w:rFonts w:ascii="Times New Roman" w:hAnsi="Times New Roman"/>
        </w:rPr>
        <w:t>consimţit</w:t>
      </w:r>
      <w:proofErr w:type="spellEnd"/>
      <w:r w:rsidRPr="00312558">
        <w:rPr>
          <w:rFonts w:ascii="Times New Roman" w:hAnsi="Times New Roman"/>
        </w:rPr>
        <w:t xml:space="preserve"> între </w:t>
      </w:r>
      <w:proofErr w:type="spellStart"/>
      <w:r w:rsidRPr="00312558">
        <w:rPr>
          <w:rFonts w:ascii="Times New Roman" w:hAnsi="Times New Roman"/>
        </w:rPr>
        <w:t>unităţile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, începând cu 01.09.2026, pe posturi didactice/catedre vacante din unitate, pentru următoarele cadre didactice, titulare în </w:t>
      </w:r>
      <w:proofErr w:type="spellStart"/>
      <w:r w:rsidRPr="00312558">
        <w:rPr>
          <w:rFonts w:ascii="Times New Roman" w:hAnsi="Times New Roman"/>
        </w:rPr>
        <w:t>învăţământul</w:t>
      </w:r>
      <w:proofErr w:type="spellEnd"/>
      <w:r w:rsidRPr="00312558">
        <w:rPr>
          <w:rFonts w:ascii="Times New Roman" w:hAnsi="Times New Roman"/>
        </w:rPr>
        <w:t xml:space="preserve"> preuniversitar:</w:t>
      </w:r>
    </w:p>
    <w:p w14:paraId="48C29A17" w14:textId="77777777" w:rsidR="00195566" w:rsidRPr="00312558" w:rsidRDefault="00195566" w:rsidP="0019556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C9E405D" w14:textId="77777777" w:rsidR="00195566" w:rsidRPr="00312558" w:rsidRDefault="00195566" w:rsidP="0019556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1. Domnul/doamna __________, cadru didactic titular pe postul didactic/catedra de ______ </w:t>
      </w:r>
      <w:proofErr w:type="spellStart"/>
      <w:r w:rsidRPr="00312558">
        <w:rPr>
          <w:rFonts w:ascii="Times New Roman" w:hAnsi="Times New Roman"/>
        </w:rPr>
        <w:t>de</w:t>
      </w:r>
      <w:proofErr w:type="spellEnd"/>
      <w:r w:rsidRPr="00312558">
        <w:rPr>
          <w:rFonts w:ascii="Times New Roman" w:hAnsi="Times New Roman"/>
        </w:rPr>
        <w:t xml:space="preserve"> la ___________ </w:t>
      </w:r>
      <w:proofErr w:type="spellStart"/>
      <w:r w:rsidRPr="00312558">
        <w:rPr>
          <w:rFonts w:ascii="Times New Roman" w:hAnsi="Times New Roman"/>
        </w:rPr>
        <w:t>judeţul</w:t>
      </w:r>
      <w:proofErr w:type="spellEnd"/>
      <w:r w:rsidRPr="00312558">
        <w:rPr>
          <w:rFonts w:ascii="Times New Roman" w:hAnsi="Times New Roman"/>
        </w:rPr>
        <w:t>/sector __, localitatea/</w:t>
      </w:r>
      <w:proofErr w:type="spellStart"/>
      <w:r w:rsidRPr="00312558">
        <w:rPr>
          <w:rFonts w:ascii="Times New Roman" w:hAnsi="Times New Roman"/>
        </w:rPr>
        <w:t>Bucureşti</w:t>
      </w:r>
      <w:proofErr w:type="spellEnd"/>
      <w:r w:rsidRPr="00312558">
        <w:rPr>
          <w:rFonts w:ascii="Times New Roman" w:hAnsi="Times New Roman"/>
        </w:rPr>
        <w:t xml:space="preserve">, cu specializările_____________, pentru postul didactic/catedra vacant(ă) de ____ formată dintr-un număr de __ ore (__ ore TC+CDL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__ ore </w:t>
      </w:r>
      <w:proofErr w:type="spellStart"/>
      <w:r w:rsidRPr="00312558">
        <w:rPr>
          <w:rFonts w:ascii="Times New Roman" w:hAnsi="Times New Roman"/>
        </w:rPr>
        <w:t>opţionale</w:t>
      </w:r>
      <w:proofErr w:type="spellEnd"/>
      <w:r w:rsidRPr="00312558">
        <w:rPr>
          <w:rFonts w:ascii="Times New Roman" w:hAnsi="Times New Roman"/>
        </w:rPr>
        <w:t xml:space="preserve">), nivelul____________________, regimul de mediu________________, cu predare în limba __________, publicat(ă) de unitatea noastră având codul _____. În urma verificării documentelor atașate cererii, a rezultat faptul că domnul/doamna ____________ </w:t>
      </w:r>
      <w:proofErr w:type="spellStart"/>
      <w:r w:rsidRPr="00312558">
        <w:rPr>
          <w:rFonts w:ascii="Times New Roman" w:hAnsi="Times New Roman"/>
        </w:rPr>
        <w:t>îndeplineşte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condiţiile</w:t>
      </w:r>
      <w:proofErr w:type="spellEnd"/>
      <w:r w:rsidRPr="00312558">
        <w:rPr>
          <w:rFonts w:ascii="Times New Roman" w:hAnsi="Times New Roman"/>
        </w:rPr>
        <w:t xml:space="preserve"> legale pentru a fi transferat pentru restrângere de activitate/</w:t>
      </w:r>
      <w:proofErr w:type="spellStart"/>
      <w:r w:rsidRPr="00312558">
        <w:rPr>
          <w:rFonts w:ascii="Times New Roman" w:hAnsi="Times New Roman"/>
        </w:rPr>
        <w:t>pretransferat</w:t>
      </w:r>
      <w:proofErr w:type="spellEnd"/>
      <w:r w:rsidRPr="00312558">
        <w:rPr>
          <w:rFonts w:ascii="Times New Roman" w:hAnsi="Times New Roman"/>
        </w:rPr>
        <w:t xml:space="preserve"> pe postul didactic/catedra </w:t>
      </w:r>
      <w:proofErr w:type="spellStart"/>
      <w:r w:rsidRPr="00312558">
        <w:rPr>
          <w:rFonts w:ascii="Times New Roman" w:hAnsi="Times New Roman"/>
        </w:rPr>
        <w:t>menţionată</w:t>
      </w:r>
      <w:proofErr w:type="spellEnd"/>
      <w:r w:rsidRPr="00312558">
        <w:rPr>
          <w:rFonts w:ascii="Times New Roman" w:hAnsi="Times New Roman"/>
        </w:rPr>
        <w:t xml:space="preserve"> anterior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se încadrează în criteriile de </w:t>
      </w:r>
      <w:proofErr w:type="spellStart"/>
      <w:r w:rsidRPr="00312558">
        <w:rPr>
          <w:rFonts w:ascii="Times New Roman" w:hAnsi="Times New Roman"/>
        </w:rPr>
        <w:t>selecţie</w:t>
      </w:r>
      <w:proofErr w:type="spellEnd"/>
      <w:r w:rsidRPr="00312558">
        <w:rPr>
          <w:rFonts w:ascii="Times New Roman" w:hAnsi="Times New Roman"/>
        </w:rPr>
        <w:t>, fiind clasat pe locul___________.</w:t>
      </w:r>
    </w:p>
    <w:p w14:paraId="0E183217" w14:textId="77777777" w:rsidR="00195566" w:rsidRPr="00312558" w:rsidRDefault="00195566" w:rsidP="0019556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1464B09" w14:textId="77777777" w:rsidR="00195566" w:rsidRPr="00312558" w:rsidRDefault="00195566" w:rsidP="0019556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2.............................................................................................................................................................</w:t>
      </w:r>
    </w:p>
    <w:p w14:paraId="10B97855" w14:textId="77777777" w:rsidR="00195566" w:rsidRPr="00312558" w:rsidRDefault="00195566" w:rsidP="00195566">
      <w:pPr>
        <w:spacing w:after="0" w:line="240" w:lineRule="auto"/>
        <w:jc w:val="both"/>
        <w:rPr>
          <w:rFonts w:ascii="Times New Roman" w:hAnsi="Times New Roman"/>
        </w:rPr>
      </w:pPr>
    </w:p>
    <w:p w14:paraId="364A031C" w14:textId="77777777" w:rsidR="00195566" w:rsidRPr="00312558" w:rsidRDefault="00195566" w:rsidP="0019556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În conformitate cu prevederile Metodologiei-cadru privind mobilitatea personalului didactic de predare</w:t>
      </w:r>
      <w:r w:rsidRPr="00312558">
        <w:rPr>
          <w:rFonts w:ascii="Times New Roman" w:hAnsi="Times New Roman"/>
          <w:spacing w:val="-8"/>
        </w:rPr>
        <w:t xml:space="preserve"> </w:t>
      </w:r>
      <w:r w:rsidRPr="00312558">
        <w:rPr>
          <w:rFonts w:ascii="Times New Roman" w:hAnsi="Times New Roman"/>
        </w:rPr>
        <w:t xml:space="preserve">din </w:t>
      </w:r>
      <w:proofErr w:type="spellStart"/>
      <w:r w:rsidRPr="00312558">
        <w:rPr>
          <w:rFonts w:ascii="Times New Roman" w:hAnsi="Times New Roman"/>
        </w:rPr>
        <w:t>învăţământul</w:t>
      </w:r>
      <w:proofErr w:type="spellEnd"/>
      <w:r w:rsidRPr="00312558">
        <w:rPr>
          <w:rFonts w:ascii="Times New Roman" w:hAnsi="Times New Roman"/>
        </w:rPr>
        <w:t xml:space="preserve"> preuniversitar, ne asumăm întreaga responsabilitate pentru corectitudinea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legalitatea demersurilor efectuate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a soluției validate de Consiliul de </w:t>
      </w:r>
      <w:proofErr w:type="spellStart"/>
      <w:r w:rsidRPr="00312558">
        <w:rPr>
          <w:rFonts w:ascii="Times New Roman" w:hAnsi="Times New Roman"/>
        </w:rPr>
        <w:t>administraţie</w:t>
      </w:r>
      <w:proofErr w:type="spellEnd"/>
      <w:r w:rsidRPr="00312558">
        <w:rPr>
          <w:rFonts w:ascii="Times New Roman" w:hAnsi="Times New Roman"/>
        </w:rPr>
        <w:t xml:space="preserve"> al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>.</w:t>
      </w:r>
    </w:p>
    <w:p w14:paraId="506625C8" w14:textId="77777777" w:rsidR="00195566" w:rsidRPr="00312558" w:rsidRDefault="00195566" w:rsidP="00195566">
      <w:pPr>
        <w:spacing w:after="0" w:line="240" w:lineRule="auto"/>
        <w:jc w:val="both"/>
        <w:rPr>
          <w:rFonts w:ascii="Times New Roman" w:hAnsi="Times New Roman"/>
        </w:rPr>
      </w:pPr>
    </w:p>
    <w:p w14:paraId="79C456F9" w14:textId="77777777" w:rsidR="00195566" w:rsidRPr="00312558" w:rsidRDefault="00195566" w:rsidP="0019556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Anexăm, în copie, certificată „conform cu originalul”:</w:t>
      </w:r>
    </w:p>
    <w:p w14:paraId="7C498F2E" w14:textId="77777777" w:rsidR="00195566" w:rsidRPr="00312558" w:rsidRDefault="00195566" w:rsidP="00195566">
      <w:pPr>
        <w:numPr>
          <w:ilvl w:val="0"/>
          <w:numId w:val="21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decizia de constituire a comisiei de mobilitate a personalului didactic la nivelul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>;</w:t>
      </w:r>
    </w:p>
    <w:p w14:paraId="2D06DA50" w14:textId="77777777" w:rsidR="00195566" w:rsidRPr="00312558" w:rsidRDefault="00195566" w:rsidP="00195566">
      <w:pPr>
        <w:numPr>
          <w:ilvl w:val="0"/>
          <w:numId w:val="21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procesul-verbal încheiat în urma </w:t>
      </w:r>
      <w:proofErr w:type="spellStart"/>
      <w:r w:rsidRPr="00312558">
        <w:rPr>
          <w:rFonts w:ascii="Times New Roman" w:hAnsi="Times New Roman"/>
        </w:rPr>
        <w:t>activităţilor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desfăşurate</w:t>
      </w:r>
      <w:proofErr w:type="spellEnd"/>
      <w:r w:rsidRPr="00312558">
        <w:rPr>
          <w:rFonts w:ascii="Times New Roman" w:hAnsi="Times New Roman"/>
        </w:rPr>
        <w:t xml:space="preserve"> de comisia de mobilitate a personalului didactic din unitatea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>;</w:t>
      </w:r>
    </w:p>
    <w:p w14:paraId="7AF1F99D" w14:textId="77777777" w:rsidR="00195566" w:rsidRPr="00312558" w:rsidRDefault="00195566" w:rsidP="00195566">
      <w:pPr>
        <w:numPr>
          <w:ilvl w:val="0"/>
          <w:numId w:val="21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propunerea comisiei de mobilitate a personalului didactic privind validarea cadrelor didactice selectate în consiliul de </w:t>
      </w:r>
      <w:proofErr w:type="spellStart"/>
      <w:r w:rsidRPr="00312558">
        <w:rPr>
          <w:rFonts w:ascii="Times New Roman" w:hAnsi="Times New Roman"/>
        </w:rPr>
        <w:t>administraţie</w:t>
      </w:r>
      <w:proofErr w:type="spellEnd"/>
      <w:r w:rsidRPr="00312558">
        <w:rPr>
          <w:rFonts w:ascii="Times New Roman" w:hAnsi="Times New Roman"/>
        </w:rPr>
        <w:t xml:space="preserve"> al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>;</w:t>
      </w:r>
    </w:p>
    <w:p w14:paraId="3001F1F9" w14:textId="77777777" w:rsidR="00195566" w:rsidRPr="00312558" w:rsidRDefault="00195566" w:rsidP="00195566">
      <w:pPr>
        <w:numPr>
          <w:ilvl w:val="0"/>
          <w:numId w:val="21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procesul-verbal al </w:t>
      </w:r>
      <w:proofErr w:type="spellStart"/>
      <w:r w:rsidRPr="00312558">
        <w:rPr>
          <w:rFonts w:ascii="Times New Roman" w:hAnsi="Times New Roman"/>
        </w:rPr>
        <w:t>şedinţei</w:t>
      </w:r>
      <w:proofErr w:type="spellEnd"/>
      <w:r w:rsidRPr="00312558">
        <w:rPr>
          <w:rFonts w:ascii="Times New Roman" w:hAnsi="Times New Roman"/>
        </w:rPr>
        <w:t xml:space="preserve"> Consiliului de </w:t>
      </w:r>
      <w:proofErr w:type="spellStart"/>
      <w:r w:rsidRPr="00312558">
        <w:rPr>
          <w:rFonts w:ascii="Times New Roman" w:hAnsi="Times New Roman"/>
        </w:rPr>
        <w:t>administraţie</w:t>
      </w:r>
      <w:proofErr w:type="spellEnd"/>
      <w:r w:rsidRPr="00312558">
        <w:rPr>
          <w:rFonts w:ascii="Times New Roman" w:hAnsi="Times New Roman"/>
        </w:rPr>
        <w:t xml:space="preserve"> al…………….în care au fost analizate propunerile comisiei de mobilitate a personalului didactic de predare</w:t>
      </w:r>
      <w:r w:rsidRPr="00312558">
        <w:rPr>
          <w:rFonts w:ascii="Times New Roman" w:hAnsi="Times New Roman"/>
          <w:spacing w:val="-8"/>
        </w:rPr>
        <w:t xml:space="preserve"> </w:t>
      </w:r>
      <w:r w:rsidRPr="00312558">
        <w:rPr>
          <w:rFonts w:ascii="Times New Roman" w:hAnsi="Times New Roman"/>
        </w:rPr>
        <w:t xml:space="preserve">constituite la nivelul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>;</w:t>
      </w:r>
    </w:p>
    <w:p w14:paraId="55ACB3B3" w14:textId="77777777" w:rsidR="00195566" w:rsidRPr="00312558" w:rsidRDefault="00195566" w:rsidP="00195566">
      <w:pPr>
        <w:numPr>
          <w:ilvl w:val="0"/>
          <w:numId w:val="21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acordurile/acordurile de principiu emise cadrelor didactice privind pretransferul prin </w:t>
      </w:r>
      <w:proofErr w:type="spellStart"/>
      <w:r w:rsidRPr="00312558">
        <w:rPr>
          <w:rFonts w:ascii="Times New Roman" w:hAnsi="Times New Roman"/>
        </w:rPr>
        <w:t>consimţământ</w:t>
      </w:r>
      <w:proofErr w:type="spellEnd"/>
      <w:r w:rsidRPr="00312558">
        <w:rPr>
          <w:rFonts w:ascii="Times New Roman" w:hAnsi="Times New Roman"/>
        </w:rPr>
        <w:t xml:space="preserve"> între </w:t>
      </w:r>
      <w:proofErr w:type="spellStart"/>
      <w:r w:rsidRPr="00312558">
        <w:rPr>
          <w:rFonts w:ascii="Times New Roman" w:hAnsi="Times New Roman"/>
        </w:rPr>
        <w:t>unităţile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>.</w:t>
      </w:r>
    </w:p>
    <w:p w14:paraId="5D76B67D" w14:textId="77777777" w:rsidR="00195566" w:rsidRPr="00312558" w:rsidRDefault="00195566" w:rsidP="00195566">
      <w:pPr>
        <w:spacing w:after="0" w:line="240" w:lineRule="auto"/>
        <w:jc w:val="center"/>
        <w:rPr>
          <w:rFonts w:ascii="Times New Roman" w:hAnsi="Times New Roman"/>
        </w:rPr>
      </w:pPr>
    </w:p>
    <w:p w14:paraId="2E43B8CC" w14:textId="77777777" w:rsidR="00195566" w:rsidRPr="00312558" w:rsidRDefault="00195566" w:rsidP="00195566">
      <w:pPr>
        <w:spacing w:after="0" w:line="240" w:lineRule="auto"/>
        <w:jc w:val="center"/>
        <w:rPr>
          <w:rFonts w:ascii="Times New Roman" w:hAnsi="Times New Roman"/>
        </w:rPr>
      </w:pPr>
    </w:p>
    <w:p w14:paraId="77152659" w14:textId="77777777" w:rsidR="00195566" w:rsidRPr="00312558" w:rsidRDefault="00195566" w:rsidP="00195566">
      <w:pPr>
        <w:spacing w:after="0" w:line="240" w:lineRule="auto"/>
        <w:jc w:val="center"/>
        <w:rPr>
          <w:rFonts w:ascii="Times New Roman" w:hAnsi="Times New Roman"/>
        </w:rPr>
      </w:pPr>
    </w:p>
    <w:p w14:paraId="016D2609" w14:textId="77777777" w:rsidR="00195566" w:rsidRPr="00312558" w:rsidRDefault="00195566" w:rsidP="00195566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DIRECTOR</w:t>
      </w:r>
    </w:p>
    <w:p w14:paraId="5358EAEE" w14:textId="77777777" w:rsidR="00195566" w:rsidRPr="00312558" w:rsidRDefault="00195566" w:rsidP="00195566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_______________</w:t>
      </w:r>
    </w:p>
    <w:p w14:paraId="1DF60439" w14:textId="77777777" w:rsidR="00AE5607" w:rsidRPr="00195566" w:rsidRDefault="00AE5607" w:rsidP="00195566"/>
    <w:sectPr w:rsidR="00AE5607" w:rsidRPr="00195566" w:rsidSect="00FC0E1B">
      <w:footerReference w:type="default" r:id="rId9"/>
      <w:pgSz w:w="11906" w:h="16838"/>
      <w:pgMar w:top="426" w:right="562" w:bottom="562" w:left="850" w:header="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584A1" w14:textId="77777777" w:rsidR="00E01CEF" w:rsidRDefault="00E01CEF">
      <w:pPr>
        <w:spacing w:line="240" w:lineRule="auto"/>
      </w:pPr>
      <w:r>
        <w:separator/>
      </w:r>
    </w:p>
  </w:endnote>
  <w:endnote w:type="continuationSeparator" w:id="0">
    <w:p w14:paraId="361D9CC8" w14:textId="77777777" w:rsidR="00E01CEF" w:rsidRDefault="00E01C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-DemiItalic">
    <w:altName w:val="Segoe Print"/>
    <w:charset w:val="00"/>
    <w:family w:val="auto"/>
    <w:pitch w:val="default"/>
  </w:font>
  <w:font w:name="BoldItalic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72B5" w14:textId="77777777" w:rsidR="00AC6D15" w:rsidRDefault="002200D8">
    <w:pPr>
      <w:pStyle w:val="Subsol"/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0F763C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AEFC" w14:textId="77777777" w:rsidR="00E01CEF" w:rsidRDefault="00E01CEF">
      <w:pPr>
        <w:spacing w:after="0"/>
      </w:pPr>
      <w:r>
        <w:separator/>
      </w:r>
    </w:p>
  </w:footnote>
  <w:footnote w:type="continuationSeparator" w:id="0">
    <w:p w14:paraId="6FF0ABCE" w14:textId="77777777" w:rsidR="00E01CEF" w:rsidRDefault="00E01C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anumerotat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Textmacrocomand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anumerotat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Textbloc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Subtitlu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acumarcatori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Semnture-mail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acumarcatori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erotat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Semntur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06583F"/>
    <w:multiLevelType w:val="singleLevel"/>
    <w:tmpl w:val="1806583F"/>
    <w:lvl w:ilvl="0">
      <w:start w:val="5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8856567"/>
    <w:multiLevelType w:val="multilevel"/>
    <w:tmpl w:val="6BDAEB02"/>
    <w:lvl w:ilvl="0">
      <w:start w:val="4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2" w15:restartNumberingAfterBreak="0">
    <w:nsid w:val="1916237A"/>
    <w:multiLevelType w:val="multilevel"/>
    <w:tmpl w:val="191623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Letter"/>
      <w:pStyle w:val="Titlu7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left" w:pos="2610"/>
        </w:tabs>
        <w:ind w:left="2610" w:hanging="63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19190D55"/>
    <w:multiLevelType w:val="multilevel"/>
    <w:tmpl w:val="19190D5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17FC9"/>
    <w:multiLevelType w:val="multilevel"/>
    <w:tmpl w:val="27F17FC9"/>
    <w:lvl w:ilvl="0">
      <w:start w:val="1"/>
      <w:numFmt w:val="lowerRoman"/>
      <w:lvlText w:val="(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1D36B8"/>
    <w:multiLevelType w:val="multilevel"/>
    <w:tmpl w:val="321D36B8"/>
    <w:lvl w:ilvl="0">
      <w:start w:val="5"/>
      <w:numFmt w:val="bullet"/>
      <w:lvlText w:val="-"/>
      <w:lvlJc w:val="left"/>
      <w:pPr>
        <w:tabs>
          <w:tab w:val="left" w:pos="1647"/>
        </w:tabs>
        <w:ind w:left="1647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3934B48"/>
    <w:multiLevelType w:val="multilevel"/>
    <w:tmpl w:val="33934B4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F63008"/>
    <w:multiLevelType w:val="multilevel"/>
    <w:tmpl w:val="47C4B262"/>
    <w:lvl w:ilvl="0">
      <w:start w:val="2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8" w15:restartNumberingAfterBreak="0">
    <w:nsid w:val="35065DDD"/>
    <w:multiLevelType w:val="singleLevel"/>
    <w:tmpl w:val="35065D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4EF43DA6"/>
    <w:multiLevelType w:val="multilevel"/>
    <w:tmpl w:val="86EECA7E"/>
    <w:lvl w:ilvl="0">
      <w:start w:val="2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  <w:num w:numId="12">
    <w:abstractNumId w:val="17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1"/>
  </w:num>
  <w:num w:numId="19">
    <w:abstractNumId w:val="18"/>
  </w:num>
  <w:num w:numId="20">
    <w:abstractNumId w:val="10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268"/>
    <w:rsid w:val="00006AD2"/>
    <w:rsid w:val="00012406"/>
    <w:rsid w:val="00020260"/>
    <w:rsid w:val="00020ED0"/>
    <w:rsid w:val="00021A6C"/>
    <w:rsid w:val="00022210"/>
    <w:rsid w:val="00024D86"/>
    <w:rsid w:val="00032643"/>
    <w:rsid w:val="000336F1"/>
    <w:rsid w:val="000339C3"/>
    <w:rsid w:val="0004246D"/>
    <w:rsid w:val="0004678C"/>
    <w:rsid w:val="00051335"/>
    <w:rsid w:val="00052B35"/>
    <w:rsid w:val="000536E2"/>
    <w:rsid w:val="000547BA"/>
    <w:rsid w:val="00057C97"/>
    <w:rsid w:val="000602CB"/>
    <w:rsid w:val="000611B7"/>
    <w:rsid w:val="00075DFE"/>
    <w:rsid w:val="0007678A"/>
    <w:rsid w:val="00081396"/>
    <w:rsid w:val="00090FCA"/>
    <w:rsid w:val="000924F7"/>
    <w:rsid w:val="000A00AE"/>
    <w:rsid w:val="000A109D"/>
    <w:rsid w:val="000A5FD1"/>
    <w:rsid w:val="000B0B5D"/>
    <w:rsid w:val="000B6C3D"/>
    <w:rsid w:val="000C2B1D"/>
    <w:rsid w:val="000C2F0F"/>
    <w:rsid w:val="000C4410"/>
    <w:rsid w:val="000C639F"/>
    <w:rsid w:val="000D7117"/>
    <w:rsid w:val="000E04A5"/>
    <w:rsid w:val="000E0901"/>
    <w:rsid w:val="000E0A15"/>
    <w:rsid w:val="000E1FE7"/>
    <w:rsid w:val="000F0D31"/>
    <w:rsid w:val="000F0FB6"/>
    <w:rsid w:val="000F14A6"/>
    <w:rsid w:val="000F5188"/>
    <w:rsid w:val="000F763C"/>
    <w:rsid w:val="00102D97"/>
    <w:rsid w:val="001032D9"/>
    <w:rsid w:val="00103BF5"/>
    <w:rsid w:val="00106558"/>
    <w:rsid w:val="00107195"/>
    <w:rsid w:val="00112D6B"/>
    <w:rsid w:val="00115A51"/>
    <w:rsid w:val="00122807"/>
    <w:rsid w:val="001237CE"/>
    <w:rsid w:val="00127287"/>
    <w:rsid w:val="00132744"/>
    <w:rsid w:val="00140E6F"/>
    <w:rsid w:val="001471B1"/>
    <w:rsid w:val="00153618"/>
    <w:rsid w:val="001551D0"/>
    <w:rsid w:val="00155B1C"/>
    <w:rsid w:val="00157F14"/>
    <w:rsid w:val="00160C32"/>
    <w:rsid w:val="00162B79"/>
    <w:rsid w:val="0017001E"/>
    <w:rsid w:val="00176B6C"/>
    <w:rsid w:val="00176BA4"/>
    <w:rsid w:val="001871C6"/>
    <w:rsid w:val="00195566"/>
    <w:rsid w:val="001A0F13"/>
    <w:rsid w:val="001A3798"/>
    <w:rsid w:val="001A6B49"/>
    <w:rsid w:val="001C0D6E"/>
    <w:rsid w:val="001C5274"/>
    <w:rsid w:val="001D2F90"/>
    <w:rsid w:val="001D6C50"/>
    <w:rsid w:val="001E49A5"/>
    <w:rsid w:val="001E4B45"/>
    <w:rsid w:val="001E60B9"/>
    <w:rsid w:val="001E7DFA"/>
    <w:rsid w:val="001F2077"/>
    <w:rsid w:val="001F4533"/>
    <w:rsid w:val="001F53FF"/>
    <w:rsid w:val="002009CE"/>
    <w:rsid w:val="00206447"/>
    <w:rsid w:val="00206477"/>
    <w:rsid w:val="002130F5"/>
    <w:rsid w:val="002149AB"/>
    <w:rsid w:val="00214E45"/>
    <w:rsid w:val="00217B05"/>
    <w:rsid w:val="002200D8"/>
    <w:rsid w:val="00222858"/>
    <w:rsid w:val="0022359D"/>
    <w:rsid w:val="00225D79"/>
    <w:rsid w:val="002263DD"/>
    <w:rsid w:val="00232056"/>
    <w:rsid w:val="00232D51"/>
    <w:rsid w:val="00233BBC"/>
    <w:rsid w:val="002358D7"/>
    <w:rsid w:val="00237268"/>
    <w:rsid w:val="002424C1"/>
    <w:rsid w:val="002444FA"/>
    <w:rsid w:val="0025216B"/>
    <w:rsid w:val="00252D98"/>
    <w:rsid w:val="0026354B"/>
    <w:rsid w:val="00281CF3"/>
    <w:rsid w:val="0028671B"/>
    <w:rsid w:val="00291CA6"/>
    <w:rsid w:val="0029441A"/>
    <w:rsid w:val="002A12E5"/>
    <w:rsid w:val="002A35A2"/>
    <w:rsid w:val="002A3838"/>
    <w:rsid w:val="002B0EF0"/>
    <w:rsid w:val="002B1C8D"/>
    <w:rsid w:val="002B1F66"/>
    <w:rsid w:val="002B3A0E"/>
    <w:rsid w:val="002B5858"/>
    <w:rsid w:val="002B5C41"/>
    <w:rsid w:val="002B6BCC"/>
    <w:rsid w:val="002C21B2"/>
    <w:rsid w:val="002C6E5B"/>
    <w:rsid w:val="002C7B6D"/>
    <w:rsid w:val="002D7654"/>
    <w:rsid w:val="002E1247"/>
    <w:rsid w:val="002E1A7D"/>
    <w:rsid w:val="002E48A8"/>
    <w:rsid w:val="002E750A"/>
    <w:rsid w:val="002F1A0B"/>
    <w:rsid w:val="002F464B"/>
    <w:rsid w:val="002F58E8"/>
    <w:rsid w:val="002F7C25"/>
    <w:rsid w:val="00302B61"/>
    <w:rsid w:val="00311390"/>
    <w:rsid w:val="00311A76"/>
    <w:rsid w:val="00312558"/>
    <w:rsid w:val="00313EAA"/>
    <w:rsid w:val="00315A77"/>
    <w:rsid w:val="0031708B"/>
    <w:rsid w:val="00323F76"/>
    <w:rsid w:val="003257D4"/>
    <w:rsid w:val="00325A36"/>
    <w:rsid w:val="00331A26"/>
    <w:rsid w:val="00332282"/>
    <w:rsid w:val="003352A8"/>
    <w:rsid w:val="00337245"/>
    <w:rsid w:val="00340665"/>
    <w:rsid w:val="00350AD2"/>
    <w:rsid w:val="00361FE2"/>
    <w:rsid w:val="00363D67"/>
    <w:rsid w:val="00365791"/>
    <w:rsid w:val="00380BCE"/>
    <w:rsid w:val="0038510D"/>
    <w:rsid w:val="0039070F"/>
    <w:rsid w:val="003925E9"/>
    <w:rsid w:val="00394D42"/>
    <w:rsid w:val="00396CDF"/>
    <w:rsid w:val="003A1B48"/>
    <w:rsid w:val="003B1058"/>
    <w:rsid w:val="003B4F00"/>
    <w:rsid w:val="003B7D4E"/>
    <w:rsid w:val="003C26A1"/>
    <w:rsid w:val="003C3D91"/>
    <w:rsid w:val="003C3E58"/>
    <w:rsid w:val="003D1E8A"/>
    <w:rsid w:val="003E0375"/>
    <w:rsid w:val="003E156E"/>
    <w:rsid w:val="003E400B"/>
    <w:rsid w:val="003F4B45"/>
    <w:rsid w:val="00410F87"/>
    <w:rsid w:val="00415691"/>
    <w:rsid w:val="00422731"/>
    <w:rsid w:val="00433C89"/>
    <w:rsid w:val="00436666"/>
    <w:rsid w:val="00442310"/>
    <w:rsid w:val="004424C9"/>
    <w:rsid w:val="00442C34"/>
    <w:rsid w:val="00442D80"/>
    <w:rsid w:val="0044336C"/>
    <w:rsid w:val="00452F3F"/>
    <w:rsid w:val="00457C75"/>
    <w:rsid w:val="00461230"/>
    <w:rsid w:val="00463DC9"/>
    <w:rsid w:val="00467754"/>
    <w:rsid w:val="00470597"/>
    <w:rsid w:val="00477F16"/>
    <w:rsid w:val="004A1BDE"/>
    <w:rsid w:val="004A3241"/>
    <w:rsid w:val="004A388A"/>
    <w:rsid w:val="004A59B1"/>
    <w:rsid w:val="004B0DFB"/>
    <w:rsid w:val="004B5C5D"/>
    <w:rsid w:val="004C1E6A"/>
    <w:rsid w:val="004C30EC"/>
    <w:rsid w:val="004C3813"/>
    <w:rsid w:val="004E50CD"/>
    <w:rsid w:val="004E6117"/>
    <w:rsid w:val="004F178B"/>
    <w:rsid w:val="004F489A"/>
    <w:rsid w:val="004F7244"/>
    <w:rsid w:val="004F7C43"/>
    <w:rsid w:val="00500C7E"/>
    <w:rsid w:val="00502EBA"/>
    <w:rsid w:val="00520359"/>
    <w:rsid w:val="005243D7"/>
    <w:rsid w:val="0052455C"/>
    <w:rsid w:val="00525AF0"/>
    <w:rsid w:val="005274E0"/>
    <w:rsid w:val="00532741"/>
    <w:rsid w:val="00533C81"/>
    <w:rsid w:val="00533FD7"/>
    <w:rsid w:val="005365A6"/>
    <w:rsid w:val="005459D3"/>
    <w:rsid w:val="00550F6C"/>
    <w:rsid w:val="00555A24"/>
    <w:rsid w:val="00555BA8"/>
    <w:rsid w:val="005626DE"/>
    <w:rsid w:val="00562FE6"/>
    <w:rsid w:val="0059475A"/>
    <w:rsid w:val="00595D42"/>
    <w:rsid w:val="00597061"/>
    <w:rsid w:val="005A7443"/>
    <w:rsid w:val="005B06D8"/>
    <w:rsid w:val="005B7BC9"/>
    <w:rsid w:val="005B7D71"/>
    <w:rsid w:val="005C67E3"/>
    <w:rsid w:val="005D2BEB"/>
    <w:rsid w:val="005D7C47"/>
    <w:rsid w:val="005E61EE"/>
    <w:rsid w:val="005F024A"/>
    <w:rsid w:val="005F3170"/>
    <w:rsid w:val="005F53C1"/>
    <w:rsid w:val="00600E87"/>
    <w:rsid w:val="006034BD"/>
    <w:rsid w:val="00605197"/>
    <w:rsid w:val="0060591F"/>
    <w:rsid w:val="00613F34"/>
    <w:rsid w:val="00616917"/>
    <w:rsid w:val="00617F5D"/>
    <w:rsid w:val="0062289B"/>
    <w:rsid w:val="006256B3"/>
    <w:rsid w:val="0063324F"/>
    <w:rsid w:val="00633FAA"/>
    <w:rsid w:val="006474B4"/>
    <w:rsid w:val="00647F0B"/>
    <w:rsid w:val="00650B59"/>
    <w:rsid w:val="0065134A"/>
    <w:rsid w:val="006732DF"/>
    <w:rsid w:val="00676882"/>
    <w:rsid w:val="006816C4"/>
    <w:rsid w:val="0068626C"/>
    <w:rsid w:val="0068764E"/>
    <w:rsid w:val="00691CEB"/>
    <w:rsid w:val="00694384"/>
    <w:rsid w:val="00695A44"/>
    <w:rsid w:val="00696642"/>
    <w:rsid w:val="006A0417"/>
    <w:rsid w:val="006B05FA"/>
    <w:rsid w:val="006B0C31"/>
    <w:rsid w:val="006B2744"/>
    <w:rsid w:val="006B46BE"/>
    <w:rsid w:val="006C2807"/>
    <w:rsid w:val="006C6777"/>
    <w:rsid w:val="006C7348"/>
    <w:rsid w:val="006D7F13"/>
    <w:rsid w:val="006E07E8"/>
    <w:rsid w:val="006E0D38"/>
    <w:rsid w:val="006E670F"/>
    <w:rsid w:val="006E79A6"/>
    <w:rsid w:val="006F1B5F"/>
    <w:rsid w:val="006F635F"/>
    <w:rsid w:val="006F7E8B"/>
    <w:rsid w:val="007039DD"/>
    <w:rsid w:val="00704241"/>
    <w:rsid w:val="00706E54"/>
    <w:rsid w:val="00711DF2"/>
    <w:rsid w:val="007163F3"/>
    <w:rsid w:val="0071713C"/>
    <w:rsid w:val="00736942"/>
    <w:rsid w:val="007376B2"/>
    <w:rsid w:val="00741D05"/>
    <w:rsid w:val="00742067"/>
    <w:rsid w:val="00750BAA"/>
    <w:rsid w:val="007551C1"/>
    <w:rsid w:val="00755EE0"/>
    <w:rsid w:val="00763F5D"/>
    <w:rsid w:val="00767CD5"/>
    <w:rsid w:val="00773A7A"/>
    <w:rsid w:val="00777DF9"/>
    <w:rsid w:val="00780177"/>
    <w:rsid w:val="007806F5"/>
    <w:rsid w:val="00783FFD"/>
    <w:rsid w:val="007844E2"/>
    <w:rsid w:val="00784C07"/>
    <w:rsid w:val="00790867"/>
    <w:rsid w:val="00790885"/>
    <w:rsid w:val="00796306"/>
    <w:rsid w:val="007A0B27"/>
    <w:rsid w:val="007A51EF"/>
    <w:rsid w:val="007A6B67"/>
    <w:rsid w:val="007B337D"/>
    <w:rsid w:val="007B5B07"/>
    <w:rsid w:val="007C2958"/>
    <w:rsid w:val="007C3307"/>
    <w:rsid w:val="007D53A7"/>
    <w:rsid w:val="007E06EA"/>
    <w:rsid w:val="007E0C36"/>
    <w:rsid w:val="007E1372"/>
    <w:rsid w:val="007E2E93"/>
    <w:rsid w:val="007E5B1B"/>
    <w:rsid w:val="007E7A8E"/>
    <w:rsid w:val="007F1B6E"/>
    <w:rsid w:val="007F1D30"/>
    <w:rsid w:val="007F6C05"/>
    <w:rsid w:val="00804882"/>
    <w:rsid w:val="008107B3"/>
    <w:rsid w:val="0081207D"/>
    <w:rsid w:val="00816DDB"/>
    <w:rsid w:val="00820A65"/>
    <w:rsid w:val="00830BBF"/>
    <w:rsid w:val="008365C6"/>
    <w:rsid w:val="008409BB"/>
    <w:rsid w:val="00841539"/>
    <w:rsid w:val="0084281D"/>
    <w:rsid w:val="00847D88"/>
    <w:rsid w:val="00850F0B"/>
    <w:rsid w:val="008549E4"/>
    <w:rsid w:val="0085733E"/>
    <w:rsid w:val="00857F91"/>
    <w:rsid w:val="00870E69"/>
    <w:rsid w:val="0087168F"/>
    <w:rsid w:val="008764B8"/>
    <w:rsid w:val="008773B0"/>
    <w:rsid w:val="00882AA5"/>
    <w:rsid w:val="00886C6B"/>
    <w:rsid w:val="00890267"/>
    <w:rsid w:val="00894440"/>
    <w:rsid w:val="00894548"/>
    <w:rsid w:val="00896D4C"/>
    <w:rsid w:val="008A0D20"/>
    <w:rsid w:val="008A1504"/>
    <w:rsid w:val="008A4688"/>
    <w:rsid w:val="008A7578"/>
    <w:rsid w:val="008B2940"/>
    <w:rsid w:val="008C40E3"/>
    <w:rsid w:val="008C4DE1"/>
    <w:rsid w:val="008C7A69"/>
    <w:rsid w:val="008D04A0"/>
    <w:rsid w:val="008D0BFF"/>
    <w:rsid w:val="008D1D25"/>
    <w:rsid w:val="008D2F43"/>
    <w:rsid w:val="008D63A4"/>
    <w:rsid w:val="008E60EF"/>
    <w:rsid w:val="008F6C5E"/>
    <w:rsid w:val="008F75A2"/>
    <w:rsid w:val="00907BC7"/>
    <w:rsid w:val="00907D1E"/>
    <w:rsid w:val="0091085F"/>
    <w:rsid w:val="00914E7E"/>
    <w:rsid w:val="00915F02"/>
    <w:rsid w:val="009201FD"/>
    <w:rsid w:val="0092121B"/>
    <w:rsid w:val="00932ED5"/>
    <w:rsid w:val="00937662"/>
    <w:rsid w:val="009467F7"/>
    <w:rsid w:val="00947211"/>
    <w:rsid w:val="0095741C"/>
    <w:rsid w:val="00963DB5"/>
    <w:rsid w:val="0097057C"/>
    <w:rsid w:val="00972420"/>
    <w:rsid w:val="009740BD"/>
    <w:rsid w:val="009815DB"/>
    <w:rsid w:val="00984A08"/>
    <w:rsid w:val="00992733"/>
    <w:rsid w:val="009941A1"/>
    <w:rsid w:val="00996F32"/>
    <w:rsid w:val="009A106F"/>
    <w:rsid w:val="009A4B78"/>
    <w:rsid w:val="009C000A"/>
    <w:rsid w:val="009C392F"/>
    <w:rsid w:val="009C529E"/>
    <w:rsid w:val="009D370A"/>
    <w:rsid w:val="009D7218"/>
    <w:rsid w:val="009E5F27"/>
    <w:rsid w:val="009E62B3"/>
    <w:rsid w:val="009F4814"/>
    <w:rsid w:val="009F50D3"/>
    <w:rsid w:val="00A259EE"/>
    <w:rsid w:val="00A30D0E"/>
    <w:rsid w:val="00A34A8A"/>
    <w:rsid w:val="00A35C09"/>
    <w:rsid w:val="00A36636"/>
    <w:rsid w:val="00A36B13"/>
    <w:rsid w:val="00A43E97"/>
    <w:rsid w:val="00A47A93"/>
    <w:rsid w:val="00A522E1"/>
    <w:rsid w:val="00A53AA3"/>
    <w:rsid w:val="00A5421C"/>
    <w:rsid w:val="00A61B58"/>
    <w:rsid w:val="00A63B45"/>
    <w:rsid w:val="00A71F75"/>
    <w:rsid w:val="00A739BA"/>
    <w:rsid w:val="00A749A7"/>
    <w:rsid w:val="00A75B2B"/>
    <w:rsid w:val="00A84934"/>
    <w:rsid w:val="00A91213"/>
    <w:rsid w:val="00A91FF6"/>
    <w:rsid w:val="00A9448F"/>
    <w:rsid w:val="00AA0209"/>
    <w:rsid w:val="00AA244B"/>
    <w:rsid w:val="00AA2622"/>
    <w:rsid w:val="00AA459F"/>
    <w:rsid w:val="00AA4A04"/>
    <w:rsid w:val="00AA670B"/>
    <w:rsid w:val="00AA6F5C"/>
    <w:rsid w:val="00AB0746"/>
    <w:rsid w:val="00AB1AA2"/>
    <w:rsid w:val="00AB518D"/>
    <w:rsid w:val="00AB6056"/>
    <w:rsid w:val="00AB6A37"/>
    <w:rsid w:val="00AC102E"/>
    <w:rsid w:val="00AC1DDF"/>
    <w:rsid w:val="00AC6D15"/>
    <w:rsid w:val="00AE161E"/>
    <w:rsid w:val="00AE1E29"/>
    <w:rsid w:val="00AE4091"/>
    <w:rsid w:val="00AE5607"/>
    <w:rsid w:val="00AF53E5"/>
    <w:rsid w:val="00AF58D5"/>
    <w:rsid w:val="00AF74CC"/>
    <w:rsid w:val="00B044F6"/>
    <w:rsid w:val="00B16C0F"/>
    <w:rsid w:val="00B16DA9"/>
    <w:rsid w:val="00B2453E"/>
    <w:rsid w:val="00B24832"/>
    <w:rsid w:val="00B24BF2"/>
    <w:rsid w:val="00B436FE"/>
    <w:rsid w:val="00B511BB"/>
    <w:rsid w:val="00B52F45"/>
    <w:rsid w:val="00B5326E"/>
    <w:rsid w:val="00B5705E"/>
    <w:rsid w:val="00B60D43"/>
    <w:rsid w:val="00B62C96"/>
    <w:rsid w:val="00B65711"/>
    <w:rsid w:val="00B67BE7"/>
    <w:rsid w:val="00B729C5"/>
    <w:rsid w:val="00B76A11"/>
    <w:rsid w:val="00B81FFF"/>
    <w:rsid w:val="00B85810"/>
    <w:rsid w:val="00B95D46"/>
    <w:rsid w:val="00BA14E4"/>
    <w:rsid w:val="00BA3216"/>
    <w:rsid w:val="00BA621C"/>
    <w:rsid w:val="00BB6F2C"/>
    <w:rsid w:val="00BC179F"/>
    <w:rsid w:val="00BC34EA"/>
    <w:rsid w:val="00BC3740"/>
    <w:rsid w:val="00BD434B"/>
    <w:rsid w:val="00BF061A"/>
    <w:rsid w:val="00BF1430"/>
    <w:rsid w:val="00BF15FC"/>
    <w:rsid w:val="00BF65B8"/>
    <w:rsid w:val="00C0016F"/>
    <w:rsid w:val="00C05D2B"/>
    <w:rsid w:val="00C1222D"/>
    <w:rsid w:val="00C24C52"/>
    <w:rsid w:val="00C25140"/>
    <w:rsid w:val="00C25543"/>
    <w:rsid w:val="00C26674"/>
    <w:rsid w:val="00C42336"/>
    <w:rsid w:val="00C448B5"/>
    <w:rsid w:val="00C46157"/>
    <w:rsid w:val="00C51037"/>
    <w:rsid w:val="00C51173"/>
    <w:rsid w:val="00C5213B"/>
    <w:rsid w:val="00C54567"/>
    <w:rsid w:val="00C554DB"/>
    <w:rsid w:val="00C5559F"/>
    <w:rsid w:val="00C60E48"/>
    <w:rsid w:val="00C61E8C"/>
    <w:rsid w:val="00C6495E"/>
    <w:rsid w:val="00C74B12"/>
    <w:rsid w:val="00C77A3B"/>
    <w:rsid w:val="00C81944"/>
    <w:rsid w:val="00C82D10"/>
    <w:rsid w:val="00C91445"/>
    <w:rsid w:val="00C91455"/>
    <w:rsid w:val="00C94720"/>
    <w:rsid w:val="00C955B9"/>
    <w:rsid w:val="00C978F3"/>
    <w:rsid w:val="00CA37ED"/>
    <w:rsid w:val="00CA6A6A"/>
    <w:rsid w:val="00CB0911"/>
    <w:rsid w:val="00CB101B"/>
    <w:rsid w:val="00CB3D83"/>
    <w:rsid w:val="00CB48F7"/>
    <w:rsid w:val="00CB5F0F"/>
    <w:rsid w:val="00CB6100"/>
    <w:rsid w:val="00CB62C2"/>
    <w:rsid w:val="00CB6674"/>
    <w:rsid w:val="00CE05E4"/>
    <w:rsid w:val="00CE0F86"/>
    <w:rsid w:val="00CE5B08"/>
    <w:rsid w:val="00CF10C0"/>
    <w:rsid w:val="00CF2028"/>
    <w:rsid w:val="00CF328D"/>
    <w:rsid w:val="00CF5262"/>
    <w:rsid w:val="00D01D8D"/>
    <w:rsid w:val="00D10EEF"/>
    <w:rsid w:val="00D15523"/>
    <w:rsid w:val="00D22D6E"/>
    <w:rsid w:val="00D23592"/>
    <w:rsid w:val="00D240F8"/>
    <w:rsid w:val="00D26915"/>
    <w:rsid w:val="00D332E8"/>
    <w:rsid w:val="00D33623"/>
    <w:rsid w:val="00D34C62"/>
    <w:rsid w:val="00D36ACB"/>
    <w:rsid w:val="00D439E1"/>
    <w:rsid w:val="00D469FE"/>
    <w:rsid w:val="00D6252C"/>
    <w:rsid w:val="00D6571C"/>
    <w:rsid w:val="00D7021F"/>
    <w:rsid w:val="00D753F9"/>
    <w:rsid w:val="00D75DA9"/>
    <w:rsid w:val="00D82F8E"/>
    <w:rsid w:val="00D879AB"/>
    <w:rsid w:val="00D90B5F"/>
    <w:rsid w:val="00D910FC"/>
    <w:rsid w:val="00D93DC2"/>
    <w:rsid w:val="00D94616"/>
    <w:rsid w:val="00D970CF"/>
    <w:rsid w:val="00DA2984"/>
    <w:rsid w:val="00DA328C"/>
    <w:rsid w:val="00DB13F5"/>
    <w:rsid w:val="00DC0110"/>
    <w:rsid w:val="00DD2F59"/>
    <w:rsid w:val="00DE023D"/>
    <w:rsid w:val="00DE2D12"/>
    <w:rsid w:val="00DE78E5"/>
    <w:rsid w:val="00DF2FF0"/>
    <w:rsid w:val="00E01CEF"/>
    <w:rsid w:val="00E07CA7"/>
    <w:rsid w:val="00E132FC"/>
    <w:rsid w:val="00E14009"/>
    <w:rsid w:val="00E161CC"/>
    <w:rsid w:val="00E1717A"/>
    <w:rsid w:val="00E213AC"/>
    <w:rsid w:val="00E23252"/>
    <w:rsid w:val="00E23D5A"/>
    <w:rsid w:val="00E30B4B"/>
    <w:rsid w:val="00E344A6"/>
    <w:rsid w:val="00E36961"/>
    <w:rsid w:val="00E5124B"/>
    <w:rsid w:val="00E62F00"/>
    <w:rsid w:val="00E661C5"/>
    <w:rsid w:val="00E700F4"/>
    <w:rsid w:val="00E7178B"/>
    <w:rsid w:val="00E819D3"/>
    <w:rsid w:val="00E82CFC"/>
    <w:rsid w:val="00E83B75"/>
    <w:rsid w:val="00E87B91"/>
    <w:rsid w:val="00E90288"/>
    <w:rsid w:val="00E9339A"/>
    <w:rsid w:val="00E96431"/>
    <w:rsid w:val="00EB03F2"/>
    <w:rsid w:val="00EB5FA3"/>
    <w:rsid w:val="00EC109E"/>
    <w:rsid w:val="00EC1FC8"/>
    <w:rsid w:val="00EC2B8A"/>
    <w:rsid w:val="00EC2C88"/>
    <w:rsid w:val="00EC4A9D"/>
    <w:rsid w:val="00ED2966"/>
    <w:rsid w:val="00EE5190"/>
    <w:rsid w:val="00EE5332"/>
    <w:rsid w:val="00EE7E3F"/>
    <w:rsid w:val="00EF3F7E"/>
    <w:rsid w:val="00EF531B"/>
    <w:rsid w:val="00F01E9A"/>
    <w:rsid w:val="00F03171"/>
    <w:rsid w:val="00F0610A"/>
    <w:rsid w:val="00F10351"/>
    <w:rsid w:val="00F10875"/>
    <w:rsid w:val="00F10F9C"/>
    <w:rsid w:val="00F13CC4"/>
    <w:rsid w:val="00F17CD8"/>
    <w:rsid w:val="00F21340"/>
    <w:rsid w:val="00F327F5"/>
    <w:rsid w:val="00F35049"/>
    <w:rsid w:val="00F35B3A"/>
    <w:rsid w:val="00F4025B"/>
    <w:rsid w:val="00F4217A"/>
    <w:rsid w:val="00F44D21"/>
    <w:rsid w:val="00F47E6B"/>
    <w:rsid w:val="00F501D1"/>
    <w:rsid w:val="00F523F7"/>
    <w:rsid w:val="00F52467"/>
    <w:rsid w:val="00F52957"/>
    <w:rsid w:val="00F64722"/>
    <w:rsid w:val="00F7157D"/>
    <w:rsid w:val="00F719E8"/>
    <w:rsid w:val="00F80F4B"/>
    <w:rsid w:val="00F823FE"/>
    <w:rsid w:val="00F85281"/>
    <w:rsid w:val="00F871ED"/>
    <w:rsid w:val="00F87FAF"/>
    <w:rsid w:val="00F9005D"/>
    <w:rsid w:val="00F91B3B"/>
    <w:rsid w:val="00F93F91"/>
    <w:rsid w:val="00FA1433"/>
    <w:rsid w:val="00FA2D70"/>
    <w:rsid w:val="00FA32AC"/>
    <w:rsid w:val="00FA4735"/>
    <w:rsid w:val="00FA573F"/>
    <w:rsid w:val="00FB038D"/>
    <w:rsid w:val="00FB09E1"/>
    <w:rsid w:val="00FB225F"/>
    <w:rsid w:val="00FB7813"/>
    <w:rsid w:val="00FC0E1B"/>
    <w:rsid w:val="00FC5CB6"/>
    <w:rsid w:val="00FE0A53"/>
    <w:rsid w:val="00FE0F84"/>
    <w:rsid w:val="00FE186A"/>
    <w:rsid w:val="00FE1E80"/>
    <w:rsid w:val="00FE7266"/>
    <w:rsid w:val="00FF3D66"/>
    <w:rsid w:val="0645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FCF2C3"/>
  <w15:docId w15:val="{A896FD3D-CE51-4ED2-B0C3-A6BF2E6A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iPriority="0" w:unhideWhenUsed="1" w:qFormat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iPriority="0" w:unhideWhenUsed="1" w:qFormat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uiPriority="0" w:qFormat="1"/>
    <w:lsdException w:name="List Continue 3" w:uiPriority="0" w:qFormat="1"/>
    <w:lsdException w:name="List Continue 4" w:uiPriority="0" w:qFormat="1"/>
    <w:lsdException w:name="List Continue 5" w:uiPriority="0" w:qFormat="1"/>
    <w:lsdException w:name="Message Header" w:semiHidden="1" w:uiPriority="0" w:unhideWhenUsed="1" w:qFormat="1"/>
    <w:lsdException w:name="Subtitle" w:uiPriority="0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iPriority="0" w:unhideWhenUsed="1" w:qFormat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D97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Titlu2">
    <w:name w:val="heading 2"/>
    <w:basedOn w:val="Normal"/>
    <w:next w:val="Normal"/>
    <w:link w:val="Titlu2Caracter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Titlu4">
    <w:name w:val="heading 4"/>
    <w:basedOn w:val="Normal"/>
    <w:next w:val="Normal"/>
    <w:link w:val="Titlu4Caracter"/>
    <w:qFormat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/>
      <w:sz w:val="24"/>
      <w:szCs w:val="20"/>
      <w:lang w:val="en-US"/>
    </w:rPr>
  </w:style>
  <w:style w:type="paragraph" w:styleId="Titlu5">
    <w:name w:val="heading 5"/>
    <w:basedOn w:val="Normal"/>
    <w:next w:val="Normal"/>
    <w:link w:val="Titlu5Caracter"/>
    <w:qFormat/>
    <w:pPr>
      <w:keepNext/>
      <w:spacing w:after="0" w:line="240" w:lineRule="auto"/>
      <w:ind w:left="720"/>
      <w:jc w:val="both"/>
      <w:outlineLvl w:val="4"/>
    </w:pPr>
    <w:rPr>
      <w:rFonts w:ascii="Times New Roman" w:eastAsia="Times New Roman" w:hAnsi="Times New Roman"/>
      <w:b/>
      <w:i/>
      <w:sz w:val="24"/>
      <w:szCs w:val="20"/>
    </w:rPr>
  </w:style>
  <w:style w:type="paragraph" w:styleId="Titlu6">
    <w:name w:val="heading 6"/>
    <w:basedOn w:val="Normal"/>
    <w:next w:val="Normal"/>
    <w:link w:val="Titlu6Caracter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Cs/>
      <w:sz w:val="28"/>
      <w:szCs w:val="28"/>
    </w:rPr>
  </w:style>
  <w:style w:type="paragraph" w:styleId="Titlu7">
    <w:name w:val="heading 7"/>
    <w:basedOn w:val="Normal"/>
    <w:next w:val="Normal"/>
    <w:link w:val="Titlu7Caracter"/>
    <w:qFormat/>
    <w:pPr>
      <w:keepNext/>
      <w:numPr>
        <w:ilvl w:val="1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/>
      <w:sz w:val="24"/>
      <w:szCs w:val="20"/>
    </w:rPr>
  </w:style>
  <w:style w:type="paragraph" w:styleId="Titlu8">
    <w:name w:val="heading 8"/>
    <w:basedOn w:val="Normal"/>
    <w:next w:val="Normal"/>
    <w:link w:val="Titlu8Caracter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qFormat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xtbloc">
    <w:name w:val="Block Text"/>
    <w:basedOn w:val="Normal"/>
    <w:qFormat/>
    <w:pPr>
      <w:numPr>
        <w:numId w:val="2"/>
      </w:numPr>
      <w:tabs>
        <w:tab w:val="clear" w:pos="720"/>
      </w:tabs>
      <w:spacing w:after="120" w:line="240" w:lineRule="auto"/>
      <w:ind w:left="1440" w:right="1440" w:firstLine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Corptext">
    <w:name w:val="Body Text"/>
    <w:basedOn w:val="Normal"/>
    <w:link w:val="CorptextCaracter"/>
    <w:qFormat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rptext2">
    <w:name w:val="Body Text 2"/>
    <w:basedOn w:val="Normal"/>
    <w:link w:val="Corptext2Caracter"/>
    <w:qFormat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styleId="Corptext3">
    <w:name w:val="Body Text 3"/>
    <w:basedOn w:val="Normal"/>
    <w:link w:val="Corptext3Caracter"/>
    <w:qFormat/>
    <w:pPr>
      <w:spacing w:after="0" w:line="240" w:lineRule="auto"/>
      <w:jc w:val="both"/>
    </w:pPr>
    <w:rPr>
      <w:rFonts w:ascii="Tahoma" w:eastAsia="Times New Roman" w:hAnsi="Tahoma"/>
      <w:szCs w:val="20"/>
      <w:lang w:val="en-US"/>
    </w:rPr>
  </w:style>
  <w:style w:type="paragraph" w:styleId="Primindentpentrucorptext">
    <w:name w:val="Body Text First Indent"/>
    <w:basedOn w:val="Corptext"/>
    <w:link w:val="PrimindentpentrucorptextCaracter"/>
    <w:qFormat/>
    <w:pPr>
      <w:ind w:firstLine="210"/>
    </w:pPr>
    <w:rPr>
      <w:lang w:val="en-US"/>
    </w:rPr>
  </w:style>
  <w:style w:type="paragraph" w:styleId="Indentcorptext">
    <w:name w:val="Body Text Indent"/>
    <w:basedOn w:val="Normal"/>
    <w:link w:val="IndentcorptextCaracter"/>
    <w:qFormat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NewRoman" w:hAnsi="TimesNewRoman"/>
      <w:b/>
      <w:sz w:val="24"/>
      <w:szCs w:val="24"/>
    </w:rPr>
  </w:style>
  <w:style w:type="paragraph" w:styleId="Primindentpentrucorptext2">
    <w:name w:val="Body Text First Indent 2"/>
    <w:basedOn w:val="Indentcorptext"/>
    <w:link w:val="Primindentpentrucorptext2Caracter"/>
    <w:qFormat/>
    <w:pPr>
      <w:autoSpaceDE/>
      <w:autoSpaceDN/>
      <w:adjustRightInd/>
      <w:spacing w:after="120"/>
      <w:ind w:left="360" w:firstLine="210"/>
      <w:jc w:val="left"/>
    </w:pPr>
    <w:rPr>
      <w:lang w:val="en-US"/>
    </w:rPr>
  </w:style>
  <w:style w:type="paragraph" w:styleId="Indentcorptext2">
    <w:name w:val="Body Text Indent 2"/>
    <w:basedOn w:val="Normal"/>
    <w:link w:val="Indentcorptext2Caracter"/>
    <w:qFormat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styleId="Indentcorptext3">
    <w:name w:val="Body Text Indent 3"/>
    <w:basedOn w:val="Normal"/>
    <w:link w:val="Indentcorptext3Caracter"/>
    <w:qFormat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Legend">
    <w:name w:val="caption"/>
    <w:basedOn w:val="Normal"/>
    <w:next w:val="Normal"/>
    <w:qFormat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rmuledencheiere">
    <w:name w:val="Closing"/>
    <w:basedOn w:val="Normal"/>
    <w:link w:val="FormuledencheiereCaracter"/>
    <w:qFormat/>
    <w:pPr>
      <w:spacing w:after="0" w:line="240" w:lineRule="auto"/>
      <w:ind w:left="4320"/>
    </w:pPr>
    <w:rPr>
      <w:rFonts w:ascii="Times New Roman" w:eastAsia="Times New Roman" w:hAnsi="Times New Roman"/>
      <w:sz w:val="20"/>
      <w:szCs w:val="20"/>
      <w:lang w:val="en-US"/>
    </w:rPr>
  </w:style>
  <w:style w:type="character" w:styleId="Referincomentariu">
    <w:name w:val="annotation reference"/>
    <w:uiPriority w:val="99"/>
    <w:semiHidden/>
    <w:unhideWhenUsed/>
    <w:qFormat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qFormat/>
    <w:rPr>
      <w:b/>
      <w:bCs/>
      <w:lang w:eastAsia="ro-RO"/>
    </w:rPr>
  </w:style>
  <w:style w:type="paragraph" w:styleId="Dat">
    <w:name w:val="Date"/>
    <w:basedOn w:val="Normal"/>
    <w:next w:val="Normal"/>
    <w:link w:val="DatCaracte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Plandocument">
    <w:name w:val="Document Map"/>
    <w:basedOn w:val="Normal"/>
    <w:link w:val="PlandocumentCaracter"/>
    <w:semiHidden/>
    <w:qFormat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en-US"/>
    </w:rPr>
  </w:style>
  <w:style w:type="paragraph" w:styleId="Semnture-mail">
    <w:name w:val="E-mail Signature"/>
    <w:basedOn w:val="Normal"/>
    <w:link w:val="Semnture-mailCaracter"/>
    <w:qFormat/>
    <w:pPr>
      <w:numPr>
        <w:numId w:val="3"/>
      </w:numPr>
      <w:tabs>
        <w:tab w:val="clear" w:pos="1080"/>
      </w:tabs>
      <w:spacing w:after="0" w:line="240" w:lineRule="auto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styleId="Accentuat">
    <w:name w:val="Emphasis"/>
    <w:basedOn w:val="Fontdeparagrafimplicit"/>
    <w:uiPriority w:val="20"/>
    <w:qFormat/>
    <w:rPr>
      <w:i/>
      <w:iCs/>
    </w:rPr>
  </w:style>
  <w:style w:type="paragraph" w:styleId="Textnotdefinal">
    <w:name w:val="endnote text"/>
    <w:basedOn w:val="Normal"/>
    <w:link w:val="TextnotdefinalCaracter"/>
    <w:semiHidden/>
    <w:qFormat/>
    <w:pPr>
      <w:spacing w:after="0" w:line="240" w:lineRule="auto"/>
    </w:pPr>
    <w:rPr>
      <w:sz w:val="20"/>
      <w:szCs w:val="20"/>
      <w:lang w:val="en-US"/>
    </w:rPr>
  </w:style>
  <w:style w:type="paragraph" w:styleId="Adresplic">
    <w:name w:val="envelope address"/>
    <w:basedOn w:val="Normal"/>
    <w:qFormat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Returplic">
    <w:name w:val="envelope return"/>
    <w:basedOn w:val="Normal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HyperlinkParcurs">
    <w:name w:val="FollowedHyperlink"/>
    <w:basedOn w:val="Fontdeparagrafimplicit"/>
    <w:uiPriority w:val="99"/>
    <w:semiHidden/>
    <w:unhideWhenUsed/>
    <w:qFormat/>
    <w:rPr>
      <w:color w:val="954F72" w:themeColor="followedHyperlink"/>
      <w:u w:val="single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513"/>
        <w:tab w:val="right" w:pos="9026"/>
      </w:tabs>
    </w:pPr>
  </w:style>
  <w:style w:type="character" w:styleId="Referinnotdesubsol">
    <w:name w:val="footnote reference"/>
    <w:semiHidden/>
    <w:unhideWhenUsed/>
    <w:qFormat/>
    <w:rPr>
      <w:vertAlign w:val="superscript"/>
    </w:rPr>
  </w:style>
  <w:style w:type="paragraph" w:styleId="Textnotdesubsol">
    <w:name w:val="footnote text"/>
    <w:basedOn w:val="Normal"/>
    <w:link w:val="TextnotdesubsolCaracter"/>
    <w:semiHidden/>
    <w:qFormat/>
    <w:pPr>
      <w:spacing w:after="120" w:line="240" w:lineRule="auto"/>
    </w:pPr>
    <w:rPr>
      <w:rFonts w:ascii="Tahoma" w:hAnsi="Tahom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13"/>
        <w:tab w:val="right" w:pos="9026"/>
      </w:tabs>
    </w:pPr>
  </w:style>
  <w:style w:type="paragraph" w:styleId="AdresHTML">
    <w:name w:val="HTML Address"/>
    <w:basedOn w:val="Normal"/>
    <w:link w:val="AdresHTMLCaracter"/>
    <w:qFormat/>
    <w:pPr>
      <w:spacing w:after="0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paragraph" w:styleId="PreformatatHTML">
    <w:name w:val="HTML Preformatted"/>
    <w:basedOn w:val="Normal"/>
    <w:link w:val="PreformatatHTMLCaracter"/>
    <w:qFormat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2">
    <w:name w:val="List 2"/>
    <w:basedOn w:val="Normal"/>
    <w:qFormat/>
    <w:pPr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3">
    <w:name w:val="List 3"/>
    <w:basedOn w:val="Normal"/>
    <w:qFormat/>
    <w:pPr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4">
    <w:name w:val="List 4"/>
    <w:basedOn w:val="Normal"/>
    <w:qFormat/>
    <w:pPr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5">
    <w:name w:val="List 5"/>
    <w:basedOn w:val="Normal"/>
    <w:qFormat/>
    <w:pPr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umarcatori">
    <w:name w:val="List Bullet"/>
    <w:basedOn w:val="Normal"/>
    <w:qFormat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2">
    <w:name w:val="List Bullet 2"/>
    <w:basedOn w:val="Normal"/>
    <w:qFormat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3">
    <w:name w:val="List Bullet 3"/>
    <w:basedOn w:val="Normal"/>
    <w:qFormat/>
    <w:pPr>
      <w:tabs>
        <w:tab w:val="left" w:pos="1080"/>
      </w:tabs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4">
    <w:name w:val="List Bullet 4"/>
    <w:basedOn w:val="Normal"/>
    <w:qFormat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5">
    <w:name w:val="List Bullet 5"/>
    <w:basedOn w:val="Normal"/>
    <w:qFormat/>
    <w:pPr>
      <w:tabs>
        <w:tab w:val="left" w:pos="1800"/>
      </w:tabs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">
    <w:name w:val="List Continue"/>
    <w:basedOn w:val="Normal"/>
    <w:qFormat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2">
    <w:name w:val="List Continue 2"/>
    <w:basedOn w:val="Normal"/>
    <w:qFormat/>
    <w:pPr>
      <w:spacing w:after="120" w:line="240" w:lineRule="auto"/>
      <w:ind w:left="72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3">
    <w:name w:val="List Continue 3"/>
    <w:basedOn w:val="Normal"/>
    <w:qFormat/>
    <w:pPr>
      <w:spacing w:after="120" w:line="240" w:lineRule="auto"/>
      <w:ind w:left="108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4">
    <w:name w:val="List Continue 4"/>
    <w:basedOn w:val="Normal"/>
    <w:qFormat/>
    <w:pPr>
      <w:spacing w:after="120" w:line="240" w:lineRule="auto"/>
      <w:ind w:left="144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5">
    <w:name w:val="List Continue 5"/>
    <w:basedOn w:val="Normal"/>
    <w:qFormat/>
    <w:pPr>
      <w:spacing w:after="120" w:line="240" w:lineRule="auto"/>
      <w:ind w:left="180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erotat">
    <w:name w:val="List Number"/>
    <w:basedOn w:val="Normal"/>
    <w:qFormat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2">
    <w:name w:val="List Number 2"/>
    <w:basedOn w:val="Normal"/>
    <w:qFormat/>
    <w:pPr>
      <w:tabs>
        <w:tab w:val="left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3">
    <w:name w:val="List Number 3"/>
    <w:basedOn w:val="Normal"/>
    <w:qFormat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4">
    <w:name w:val="List Number 4"/>
    <w:basedOn w:val="Normal"/>
    <w:qFormat/>
    <w:pPr>
      <w:tabs>
        <w:tab w:val="left" w:pos="144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5">
    <w:name w:val="List Number 5"/>
    <w:basedOn w:val="Normal"/>
    <w:qFormat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Textmacrocomand">
    <w:name w:val="macro"/>
    <w:link w:val="TextmacrocomandCaracter"/>
    <w:semiHidden/>
    <w:qFormat/>
    <w:pPr>
      <w:numPr>
        <w:numId w:val="9"/>
      </w:numPr>
      <w:tabs>
        <w:tab w:val="left" w:pos="480"/>
        <w:tab w:val="left" w:pos="96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0" w:firstLine="0"/>
    </w:pPr>
    <w:rPr>
      <w:rFonts w:ascii="Courier New" w:eastAsia="Calibri" w:hAnsi="Courier New" w:cs="Courier New"/>
    </w:rPr>
  </w:style>
  <w:style w:type="paragraph" w:styleId="Antetmesaj">
    <w:name w:val="Message Header"/>
    <w:basedOn w:val="Normal"/>
    <w:link w:val="AntetmesajCaracte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/>
      <w:sz w:val="24"/>
      <w:szCs w:val="24"/>
      <w:lang w:val="en-US"/>
    </w:rPr>
  </w:style>
  <w:style w:type="paragraph" w:styleId="NormalWeb">
    <w:name w:val="Normal (Web)"/>
    <w:basedOn w:val="Normal"/>
    <w:uiPriority w:val="99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ntnormal">
    <w:name w:val="Normal Indent"/>
    <w:basedOn w:val="Normal"/>
    <w:qFormat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lunot">
    <w:name w:val="Note Heading"/>
    <w:basedOn w:val="Normal"/>
    <w:next w:val="Normal"/>
    <w:link w:val="TitlunotCaracte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styleId="Numrdepagin">
    <w:name w:val="page number"/>
    <w:basedOn w:val="Fontdeparagrafimplicit"/>
    <w:qFormat/>
  </w:style>
  <w:style w:type="paragraph" w:styleId="Textsimplu">
    <w:name w:val="Plain Text"/>
    <w:basedOn w:val="Normal"/>
    <w:link w:val="TextsimpluCaracter"/>
    <w:uiPriority w:val="99"/>
    <w:qFormat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paragraph" w:styleId="Formuldesalut">
    <w:name w:val="Salutation"/>
    <w:basedOn w:val="Normal"/>
    <w:next w:val="Normal"/>
    <w:link w:val="FormuldesalutCaracte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Semntur">
    <w:name w:val="Signature"/>
    <w:basedOn w:val="Normal"/>
    <w:link w:val="SemnturCaracter"/>
    <w:qFormat/>
    <w:pPr>
      <w:numPr>
        <w:numId w:val="10"/>
      </w:numPr>
      <w:tabs>
        <w:tab w:val="clear" w:pos="360"/>
      </w:tabs>
      <w:spacing w:after="0" w:line="240" w:lineRule="auto"/>
      <w:ind w:left="4320" w:firstLine="0"/>
    </w:pPr>
    <w:rPr>
      <w:rFonts w:ascii="Times New Roman" w:eastAsia="Times New Roman" w:hAnsi="Times New Roman"/>
      <w:sz w:val="20"/>
      <w:szCs w:val="20"/>
    </w:rPr>
  </w:style>
  <w:style w:type="character" w:styleId="Robust">
    <w:name w:val="Strong"/>
    <w:uiPriority w:val="22"/>
    <w:qFormat/>
    <w:rPr>
      <w:b/>
      <w:bCs/>
    </w:rPr>
  </w:style>
  <w:style w:type="paragraph" w:styleId="Subtitlu">
    <w:name w:val="Subtitle"/>
    <w:basedOn w:val="Normal"/>
    <w:link w:val="SubtitluCaracter"/>
    <w:qFormat/>
    <w:pPr>
      <w:numPr>
        <w:numId w:val="11"/>
      </w:numPr>
      <w:tabs>
        <w:tab w:val="clear" w:pos="1800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/>
      <w:sz w:val="24"/>
      <w:szCs w:val="24"/>
    </w:rPr>
  </w:style>
  <w:style w:type="table" w:styleId="Tabelgril">
    <w:name w:val="Table Grid"/>
    <w:basedOn w:val="TabelNormal"/>
    <w:uiPriority w:val="39"/>
    <w:qFormat/>
    <w:rPr>
      <w:rFonts w:ascii="Calibri" w:eastAsia="Calibri" w:hAnsi="Calibri" w:cs="Times New Roman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link w:val="TitluCaracter"/>
    <w:qFormat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/>
    </w:rPr>
  </w:style>
  <w:style w:type="paragraph" w:styleId="Cuprins4">
    <w:name w:val="toc 4"/>
    <w:basedOn w:val="Normal"/>
    <w:next w:val="Normal"/>
    <w:semiHidden/>
    <w:qFormat/>
    <w:pPr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Titlu2Caracter">
    <w:name w:val="Titlu 2 Caracter"/>
    <w:basedOn w:val="Fontdeparagrafimplicit"/>
    <w:link w:val="Titlu2"/>
    <w:qFormat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Titlu3Caracter">
    <w:name w:val="Titlu 3 Caracter"/>
    <w:basedOn w:val="Fontdeparagrafimplicit"/>
    <w:link w:val="Titlu3"/>
    <w:qFormat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Titlu4Caracter">
    <w:name w:val="Titlu 4 Caracter"/>
    <w:basedOn w:val="Fontdeparagrafimplicit"/>
    <w:link w:val="Titlu4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Titlu5Caracter">
    <w:name w:val="Titlu 5 Caracter"/>
    <w:basedOn w:val="Fontdeparagrafimplicit"/>
    <w:link w:val="Titlu5"/>
    <w:qFormat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customStyle="1" w:styleId="Titlu6Caracter">
    <w:name w:val="Titlu 6 Caracter"/>
    <w:basedOn w:val="Fontdeparagrafimplicit"/>
    <w:link w:val="Titlu6"/>
    <w:qFormat/>
    <w:rPr>
      <w:rFonts w:ascii="Times New Roman" w:eastAsia="Times New Roman" w:hAnsi="Times New Roman" w:cs="Times New Roman"/>
      <w:bCs/>
      <w:sz w:val="28"/>
      <w:szCs w:val="28"/>
      <w:lang w:val="ro-RO"/>
    </w:rPr>
  </w:style>
  <w:style w:type="character" w:customStyle="1" w:styleId="Titlu7Caracter">
    <w:name w:val="Titlu 7 Caracter"/>
    <w:basedOn w:val="Fontdeparagrafimplicit"/>
    <w:link w:val="Titlu7"/>
    <w:qFormat/>
    <w:rPr>
      <w:rFonts w:ascii="Times New Roman" w:eastAsia="Times New Roman" w:hAnsi="Times New Roman" w:cs="Times New Roman"/>
      <w:sz w:val="24"/>
      <w:lang w:val="ro-RO"/>
    </w:rPr>
  </w:style>
  <w:style w:type="character" w:customStyle="1" w:styleId="Titlu8Caracter">
    <w:name w:val="Titlu 8 Caracter"/>
    <w:basedOn w:val="Fontdeparagrafimplicit"/>
    <w:link w:val="Titlu8"/>
    <w:qFormat/>
    <w:rPr>
      <w:rFonts w:ascii="Times New Roman" w:eastAsia="Times New Roman" w:hAnsi="Times New Roman" w:cs="Times New Roman"/>
      <w:i/>
      <w:iCs/>
      <w:sz w:val="24"/>
      <w:szCs w:val="24"/>
      <w:lang w:val="ro-RO"/>
    </w:rPr>
  </w:style>
  <w:style w:type="character" w:customStyle="1" w:styleId="Titlu9Caracter">
    <w:name w:val="Titlu 9 Caracter"/>
    <w:basedOn w:val="Fontdeparagrafimplicit"/>
    <w:link w:val="Titlu9"/>
    <w:qFormat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eastAsia="Calibri" w:hAnsi="Tahoma" w:cs="Times New Roman"/>
      <w:sz w:val="16"/>
      <w:szCs w:val="16"/>
      <w:lang w:val="ro-RO"/>
    </w:rPr>
  </w:style>
  <w:style w:type="character" w:customStyle="1" w:styleId="CorptextCaracter">
    <w:name w:val="Corp text Caracter"/>
    <w:basedOn w:val="Fontdeparagrafimplicit"/>
    <w:link w:val="Corptext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orptext2Caracter">
    <w:name w:val="Corp text 2 Caracter"/>
    <w:basedOn w:val="Fontdeparagrafimplicit"/>
    <w:link w:val="Corptext2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orptext3Caracter">
    <w:name w:val="Corp text 3 Caracter"/>
    <w:basedOn w:val="Fontdeparagrafimplicit"/>
    <w:link w:val="Corptext3"/>
    <w:qFormat/>
    <w:rPr>
      <w:rFonts w:ascii="Tahoma" w:eastAsia="Times New Roman" w:hAnsi="Tahoma" w:cs="Times New Roman"/>
      <w:szCs w:val="20"/>
    </w:rPr>
  </w:style>
  <w:style w:type="character" w:customStyle="1" w:styleId="PrimindentpentrucorptextCaracter">
    <w:name w:val="Prim indent pentru corp text Caracter"/>
    <w:basedOn w:val="CorptextCaracter"/>
    <w:link w:val="Primindentpentrucorptext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qFormat/>
    <w:rPr>
      <w:rFonts w:ascii="TimesNewRoman" w:eastAsia="Calibri" w:hAnsi="TimesNewRoman" w:cs="Times New Roman"/>
      <w:b/>
      <w:sz w:val="24"/>
      <w:szCs w:val="24"/>
      <w:lang w:val="ro-RO"/>
    </w:rPr>
  </w:style>
  <w:style w:type="character" w:customStyle="1" w:styleId="Primindentpentrucorptext2Caracter">
    <w:name w:val="Prim indent pentru corp text 2 Caracter"/>
    <w:basedOn w:val="IndentcorptextCaracter"/>
    <w:link w:val="Primindentpentrucorptext2"/>
    <w:qFormat/>
    <w:rPr>
      <w:rFonts w:ascii="TimesNewRoman" w:eastAsia="Calibri" w:hAnsi="TimesNewRoman" w:cs="Times New Roman"/>
      <w:b/>
      <w:sz w:val="24"/>
      <w:szCs w:val="24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Indentcorptext3Caracter">
    <w:name w:val="Indent corp text 3 Caracter"/>
    <w:basedOn w:val="Fontdeparagrafimplicit"/>
    <w:link w:val="Indentcorptext3"/>
    <w:qFormat/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FormuledencheiereCaracter">
    <w:name w:val="Formule de încheiere Caracter"/>
    <w:basedOn w:val="Fontdeparagrafimplicit"/>
    <w:link w:val="Formuledencheiere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customStyle="1" w:styleId="DatCaracter">
    <w:name w:val="Dată Caracter"/>
    <w:basedOn w:val="Fontdeparagrafimplicit"/>
    <w:link w:val="Dat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PlandocumentCaracter">
    <w:name w:val="Plan document Caracter"/>
    <w:basedOn w:val="Fontdeparagrafimplicit"/>
    <w:link w:val="Plandocument"/>
    <w:semiHidden/>
    <w:qFormat/>
    <w:rPr>
      <w:rFonts w:ascii="Tahoma" w:eastAsia="Calibri" w:hAnsi="Tahoma" w:cs="Times New Roman"/>
      <w:sz w:val="20"/>
      <w:szCs w:val="20"/>
      <w:shd w:val="clear" w:color="auto" w:fill="000080"/>
    </w:rPr>
  </w:style>
  <w:style w:type="character" w:customStyle="1" w:styleId="Semnture-mailCaracter">
    <w:name w:val="Semnătură e-mail Caracter"/>
    <w:basedOn w:val="Fontdeparagrafimplicit"/>
    <w:link w:val="Semnture-mail"/>
    <w:qFormat/>
    <w:rPr>
      <w:rFonts w:ascii="Times New Roman" w:eastAsia="Times New Roman" w:hAnsi="Times New Roman" w:cs="Times New Roman"/>
      <w:lang w:val="ro-RO"/>
    </w:rPr>
  </w:style>
  <w:style w:type="character" w:customStyle="1" w:styleId="TextnotdefinalCaracter">
    <w:name w:val="Text notă de final Caracter"/>
    <w:basedOn w:val="Fontdeparagrafimplicit"/>
    <w:link w:val="Textnotdefinal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rFonts w:ascii="Calibri" w:eastAsia="Calibri" w:hAnsi="Calibri" w:cs="Times New Roman"/>
      <w:lang w:val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qFormat/>
    <w:rPr>
      <w:rFonts w:ascii="Tahoma" w:eastAsia="Calibri" w:hAnsi="Tahoma" w:cs="Times New Roman"/>
      <w:sz w:val="20"/>
      <w:szCs w:val="20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Calibri" w:eastAsia="Calibri" w:hAnsi="Calibri" w:cs="Times New Roman"/>
      <w:lang w:val="ro-RO"/>
    </w:rPr>
  </w:style>
  <w:style w:type="character" w:customStyle="1" w:styleId="AdresHTMLCaracter">
    <w:name w:val="Adresă HTML Caracter"/>
    <w:basedOn w:val="Fontdeparagrafimplicit"/>
    <w:link w:val="AdresHTML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semiHidden/>
    <w:qFormat/>
    <w:rPr>
      <w:rFonts w:ascii="Courier New" w:eastAsia="Calibri" w:hAnsi="Courier New" w:cs="Courier New"/>
    </w:rPr>
  </w:style>
  <w:style w:type="character" w:customStyle="1" w:styleId="AntetmesajCaracter">
    <w:name w:val="Antet mesaj Caracter"/>
    <w:basedOn w:val="Fontdeparagrafimplicit"/>
    <w:link w:val="Antetmesaj"/>
    <w:qFormat/>
    <w:rPr>
      <w:rFonts w:ascii="Arial" w:eastAsia="Times New Roman" w:hAnsi="Arial" w:cs="Times New Roman"/>
      <w:sz w:val="24"/>
      <w:szCs w:val="24"/>
      <w:shd w:val="pct20" w:color="auto" w:fill="auto"/>
    </w:rPr>
  </w:style>
  <w:style w:type="character" w:customStyle="1" w:styleId="TitlunotCaracter">
    <w:name w:val="Titlu notă Caracter"/>
    <w:basedOn w:val="Fontdeparagrafimplicit"/>
    <w:link w:val="Titlunot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uiPriority w:val="99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FormuldesalutCaracter">
    <w:name w:val="Formulă de salut Caracter"/>
    <w:basedOn w:val="Fontdeparagrafimplicit"/>
    <w:link w:val="Formuldesalut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SemnturCaracter">
    <w:name w:val="Semnătură Caracter"/>
    <w:basedOn w:val="Fontdeparagrafimplicit"/>
    <w:link w:val="Semntur"/>
    <w:qFormat/>
    <w:rPr>
      <w:rFonts w:ascii="Times New Roman" w:eastAsia="Times New Roman" w:hAnsi="Times New Roman" w:cs="Times New Roman"/>
      <w:lang w:val="ro-RO"/>
    </w:rPr>
  </w:style>
  <w:style w:type="character" w:customStyle="1" w:styleId="SubtitluCaracter">
    <w:name w:val="Subtitlu Caracter"/>
    <w:basedOn w:val="Fontdeparagrafimplicit"/>
    <w:link w:val="Subtitlu"/>
    <w:qFormat/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TitluCaracter">
    <w:name w:val="Titlu Caracter"/>
    <w:basedOn w:val="Fontdeparagrafimplicit"/>
    <w:link w:val="Titlu"/>
    <w:qFormat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alignmentl">
    <w:name w:val="alignment_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alignmentr">
    <w:name w:val="alignment_r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CM38">
    <w:name w:val="CM38"/>
    <w:basedOn w:val="Default"/>
    <w:next w:val="Default"/>
    <w:qFormat/>
    <w:pPr>
      <w:widowControl w:val="0"/>
    </w:pPr>
    <w:rPr>
      <w:rFonts w:ascii="Arial MT" w:eastAsia="Times New Roman" w:hAnsi="Arial MT"/>
      <w:color w:val="auto"/>
      <w:lang w:val="en-US"/>
    </w:rPr>
  </w:style>
  <w:style w:type="paragraph" w:customStyle="1" w:styleId="CM6">
    <w:name w:val="CM6"/>
    <w:basedOn w:val="Default"/>
    <w:next w:val="Default"/>
    <w:qFormat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CM13">
    <w:name w:val="CM13"/>
    <w:basedOn w:val="Default"/>
    <w:next w:val="Default"/>
    <w:qFormat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Style5">
    <w:name w:val="Style5"/>
    <w:basedOn w:val="Normal"/>
    <w:uiPriority w:val="99"/>
    <w:qFormat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FontStyle163">
    <w:name w:val="Font Style16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al1">
    <w:name w:val="al1"/>
    <w:qFormat/>
    <w:rPr>
      <w:b/>
      <w:bCs/>
      <w:color w:val="008F00"/>
    </w:rPr>
  </w:style>
  <w:style w:type="character" w:customStyle="1" w:styleId="BodyTextIndentChar1">
    <w:name w:val="Body Text Indent Char1"/>
    <w:uiPriority w:val="99"/>
    <w:semiHidden/>
    <w:qFormat/>
    <w:rPr>
      <w:sz w:val="22"/>
      <w:szCs w:val="22"/>
      <w:lang w:eastAsia="en-US"/>
    </w:rPr>
  </w:style>
  <w:style w:type="paragraph" w:styleId="Listparagraf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msolistparagraphcxspmiddle">
    <w:name w:val="msolistparagraphcxspmiddl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TDisplayEquation">
    <w:name w:val="MTDisplayEquation"/>
    <w:basedOn w:val="msolistparagraphcxspmiddle"/>
    <w:next w:val="Normal"/>
    <w:qFormat/>
    <w:pPr>
      <w:tabs>
        <w:tab w:val="center" w:pos="5320"/>
        <w:tab w:val="right" w:pos="9920"/>
      </w:tabs>
      <w:spacing w:before="0" w:beforeAutospacing="0" w:after="0" w:afterAutospacing="0"/>
      <w:ind w:left="720"/>
    </w:pPr>
    <w:rPr>
      <w:lang w:val="ro-RO"/>
    </w:rPr>
  </w:style>
  <w:style w:type="paragraph" w:customStyle="1" w:styleId="Garamond">
    <w:name w:val="Garamond"/>
    <w:basedOn w:val="Normal"/>
    <w:qFormat/>
    <w:pPr>
      <w:spacing w:after="0" w:line="240" w:lineRule="auto"/>
    </w:pPr>
    <w:rPr>
      <w:rFonts w:ascii="Garamond" w:eastAsia="Times New Roman" w:hAnsi="Garamond"/>
      <w:sz w:val="20"/>
      <w:szCs w:val="24"/>
      <w:lang w:eastAsia="ro-RO"/>
    </w:rPr>
  </w:style>
  <w:style w:type="paragraph" w:customStyle="1" w:styleId="Stil1">
    <w:name w:val="Stil1"/>
    <w:basedOn w:val="Garamond"/>
    <w:qFormat/>
  </w:style>
  <w:style w:type="character" w:customStyle="1" w:styleId="FootnoteTextChar1">
    <w:name w:val="Footnote Text Char1"/>
    <w:uiPriority w:val="99"/>
    <w:semiHidden/>
    <w:qFormat/>
    <w:rPr>
      <w:lang w:eastAsia="en-US"/>
    </w:rPr>
  </w:style>
  <w:style w:type="character" w:customStyle="1" w:styleId="tal1">
    <w:name w:val="tal1"/>
    <w:basedOn w:val="Fontdeparagrafimplicit"/>
    <w:qFormat/>
  </w:style>
  <w:style w:type="character" w:customStyle="1" w:styleId="tpa1">
    <w:name w:val="tpa1"/>
    <w:basedOn w:val="Fontdeparagrafimplicit"/>
    <w:qFormat/>
  </w:style>
  <w:style w:type="character" w:customStyle="1" w:styleId="BalloonTextChar1">
    <w:name w:val="Balloon Text Char1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DocumentMapChar1">
    <w:name w:val="Document Map Char1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MacroTextChar1">
    <w:name w:val="Macro Text Char1"/>
    <w:uiPriority w:val="99"/>
    <w:semiHidden/>
    <w:qFormat/>
    <w:rPr>
      <w:rFonts w:ascii="Courier New" w:hAnsi="Courier New" w:cs="Courier New"/>
      <w:lang w:eastAsia="en-US"/>
    </w:rPr>
  </w:style>
  <w:style w:type="character" w:customStyle="1" w:styleId="EndnoteTextChar1">
    <w:name w:val="Endnote Text Char1"/>
    <w:uiPriority w:val="99"/>
    <w:semiHidden/>
    <w:qFormat/>
    <w:rPr>
      <w:lang w:eastAsia="en-US"/>
    </w:rPr>
  </w:style>
  <w:style w:type="paragraph" w:customStyle="1" w:styleId="ListParagraph1">
    <w:name w:val="List Paragraph1"/>
    <w:basedOn w:val="Normal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pPr>
      <w:jc w:val="both"/>
    </w:pPr>
    <w:rPr>
      <w:rFonts w:ascii="Palatino Linotype" w:eastAsia="Calibri" w:hAnsi="Palatino Linotype" w:cs="Times New Roman"/>
      <w:sz w:val="24"/>
      <w:szCs w:val="22"/>
    </w:rPr>
  </w:style>
  <w:style w:type="character" w:customStyle="1" w:styleId="stlitera">
    <w:name w:val="st_litera"/>
    <w:basedOn w:val="Fontdeparagrafimplicit"/>
    <w:qFormat/>
  </w:style>
  <w:style w:type="character" w:customStyle="1" w:styleId="sttlitera">
    <w:name w:val="st_tlitera"/>
    <w:basedOn w:val="Fontdeparagrafimplicit"/>
    <w:qFormat/>
  </w:style>
  <w:style w:type="character" w:customStyle="1" w:styleId="tpa">
    <w:name w:val="tpa"/>
    <w:basedOn w:val="Fontdeparagrafimplicit"/>
    <w:qFormat/>
  </w:style>
  <w:style w:type="paragraph" w:customStyle="1" w:styleId="Style2">
    <w:name w:val="Style 2"/>
    <w:basedOn w:val="Normal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paragraph" w:customStyle="1" w:styleId="NormalWeb1">
    <w:name w:val="Normal (Web)1"/>
    <w:basedOn w:val="Normal"/>
    <w:qFormat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7">
    <w:name w:val="Style 7"/>
    <w:basedOn w:val="Normal"/>
    <w:qFormat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character" w:customStyle="1" w:styleId="part">
    <w:name w:val="p_art"/>
    <w:qFormat/>
  </w:style>
  <w:style w:type="character" w:customStyle="1" w:styleId="sttalineat">
    <w:name w:val="st_talineat"/>
    <w:basedOn w:val="Fontdeparagrafimplicit"/>
    <w:qFormat/>
  </w:style>
  <w:style w:type="character" w:customStyle="1" w:styleId="sttpar">
    <w:name w:val="st_tpar"/>
    <w:basedOn w:val="Fontdeparagrafimplicit"/>
    <w:qFormat/>
  </w:style>
  <w:style w:type="character" w:customStyle="1" w:styleId="do1">
    <w:name w:val="do1"/>
    <w:qFormat/>
    <w:rPr>
      <w:b/>
      <w:bCs/>
      <w:sz w:val="26"/>
      <w:szCs w:val="26"/>
    </w:rPr>
  </w:style>
  <w:style w:type="character" w:customStyle="1" w:styleId="apple-converted-space">
    <w:name w:val="apple-converted-space"/>
    <w:basedOn w:val="Fontdeparagrafimplicit"/>
    <w:qFormat/>
  </w:style>
  <w:style w:type="character" w:customStyle="1" w:styleId="fontstyle01">
    <w:name w:val="fontstyle01"/>
    <w:basedOn w:val="Fontdeparagrafimplicit"/>
    <w:qFormat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21">
    <w:name w:val="fontstyle21"/>
    <w:basedOn w:val="Fontdeparagrafimplicit"/>
    <w:qFormat/>
    <w:rPr>
      <w:rFonts w:ascii="TimesNewRomanPS-BoldMT" w:hAnsi="TimesNewRomanPS-BoldMT" w:hint="default"/>
      <w:b/>
      <w:bCs/>
      <w:color w:val="000000"/>
      <w:sz w:val="22"/>
      <w:szCs w:val="22"/>
    </w:rPr>
  </w:style>
  <w:style w:type="character" w:customStyle="1" w:styleId="sden">
    <w:name w:val="s_den"/>
    <w:basedOn w:val="Fontdeparagrafimplicit"/>
    <w:qFormat/>
  </w:style>
  <w:style w:type="character" w:customStyle="1" w:styleId="shdr">
    <w:name w:val="s_hdr"/>
    <w:basedOn w:val="Fontdeparagrafimplicit"/>
    <w:qFormat/>
  </w:style>
  <w:style w:type="character" w:customStyle="1" w:styleId="FollowedHyperlink1">
    <w:name w:val="FollowedHyperlink1"/>
    <w:basedOn w:val="Fontdeparagrafimplicit"/>
    <w:uiPriority w:val="99"/>
    <w:semiHidden/>
    <w:unhideWhenUsed/>
    <w:qFormat/>
    <w:rPr>
      <w:color w:val="800080"/>
      <w:u w:val="single"/>
    </w:rPr>
  </w:style>
  <w:style w:type="character" w:customStyle="1" w:styleId="fontstyle11">
    <w:name w:val="fontstyle11"/>
    <w:basedOn w:val="Fontdeparagrafimplicit"/>
    <w:qFormat/>
    <w:rPr>
      <w:rFonts w:ascii="Bookman-DemiItalic" w:hAnsi="Bookman-DemiItalic" w:hint="default"/>
      <w:i/>
      <w:iCs/>
      <w:color w:val="000000"/>
      <w:sz w:val="22"/>
      <w:szCs w:val="22"/>
    </w:rPr>
  </w:style>
  <w:style w:type="character" w:customStyle="1" w:styleId="fontstyle31">
    <w:name w:val="fontstyle31"/>
    <w:basedOn w:val="Fontdeparagrafimplicit"/>
    <w:qFormat/>
    <w:rPr>
      <w:rFonts w:ascii="BoldItalic" w:hAnsi="BoldItalic" w:hint="default"/>
      <w:b/>
      <w:bCs/>
      <w:i/>
      <w:iCs/>
      <w:color w:val="000000"/>
      <w:sz w:val="22"/>
      <w:szCs w:val="22"/>
    </w:rPr>
  </w:style>
  <w:style w:type="paragraph" w:customStyle="1" w:styleId="xxmsonormal">
    <w:name w:val="x_x_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ln">
    <w:name w:val="s_aln"/>
    <w:basedOn w:val="Fontdeparagrafimplicit"/>
    <w:qFormat/>
  </w:style>
  <w:style w:type="character" w:customStyle="1" w:styleId="salnttl">
    <w:name w:val="s_aln_ttl"/>
    <w:basedOn w:val="Fontdeparagrafimplicit"/>
    <w:qFormat/>
  </w:style>
  <w:style w:type="character" w:customStyle="1" w:styleId="salnbdy">
    <w:name w:val="s_aln_bdy"/>
    <w:basedOn w:val="Fontdeparagrafimplicit"/>
    <w:qFormat/>
  </w:style>
  <w:style w:type="character" w:customStyle="1" w:styleId="ppar1">
    <w:name w:val="p_par1"/>
    <w:basedOn w:val="Fontdeparagrafimplicit"/>
    <w:qFormat/>
    <w:rPr>
      <w:rFonts w:ascii="Verdana" w:hAnsi="Verdana" w:hint="default"/>
      <w:sz w:val="28"/>
      <w:szCs w:val="28"/>
    </w:rPr>
  </w:style>
  <w:style w:type="character" w:customStyle="1" w:styleId="slit">
    <w:name w:val="s_lit"/>
    <w:basedOn w:val="Fontdeparagrafimplicit"/>
    <w:qFormat/>
  </w:style>
  <w:style w:type="character" w:customStyle="1" w:styleId="slitbdy">
    <w:name w:val="s_lit_bdy"/>
    <w:basedOn w:val="Fontdeparagrafimplicit"/>
    <w:qFormat/>
  </w:style>
  <w:style w:type="character" w:customStyle="1" w:styleId="slitttl">
    <w:name w:val="s_lit_ttl"/>
    <w:basedOn w:val="Fontdeparagrafimplicit"/>
    <w:qFormat/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 w:cs="Times New Roman"/>
      <w:sz w:val="22"/>
      <w:szCs w:val="22"/>
      <w:lang w:val="ro-RO"/>
    </w:rPr>
  </w:style>
  <w:style w:type="character" w:customStyle="1" w:styleId="slgi">
    <w:name w:val="s_lgi"/>
    <w:basedOn w:val="Fontdeparagrafimplicit"/>
    <w:qFormat/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o-RO"/>
    </w:rPr>
  </w:style>
  <w:style w:type="table" w:customStyle="1" w:styleId="TableNormal1">
    <w:name w:val="Table Normal1"/>
    <w:pPr>
      <w:spacing w:after="200" w:line="276" w:lineRule="auto"/>
    </w:pPr>
    <w:rPr>
      <w:rFonts w:ascii="Calibri" w:eastAsia="Calibri" w:hAnsi="Calibri" w:cs="Calibri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">
    <w:name w:val="Quote"/>
    <w:basedOn w:val="Normal"/>
    <w:next w:val="Normal"/>
    <w:link w:val="CitatCaracter"/>
    <w:uiPriority w:val="29"/>
    <w:qFormat/>
    <w:rsid w:val="007D53A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qFormat/>
    <w:rsid w:val="007D53A7"/>
    <w:rPr>
      <w:rFonts w:eastAsiaTheme="minorEastAsia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ntenseEmphasis1">
    <w:name w:val="Intense Emphasis1"/>
    <w:basedOn w:val="Fontdeparagrafimplicit"/>
    <w:uiPriority w:val="21"/>
    <w:qFormat/>
    <w:rsid w:val="007D53A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D5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sid w:val="007D53A7"/>
    <w:rPr>
      <w:rFonts w:eastAsiaTheme="minorEastAsia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Reference1">
    <w:name w:val="Intense Reference1"/>
    <w:basedOn w:val="Fontdeparagrafimplicit"/>
    <w:uiPriority w:val="32"/>
    <w:qFormat/>
    <w:rsid w:val="007D53A7"/>
    <w:rPr>
      <w:b/>
      <w:bCs/>
      <w:smallCaps/>
      <w:color w:val="2F5496" w:themeColor="accent1" w:themeShade="BF"/>
      <w:spacing w:val="5"/>
    </w:rPr>
  </w:style>
  <w:style w:type="character" w:customStyle="1" w:styleId="spar">
    <w:name w:val="s_par"/>
    <w:basedOn w:val="Fontdeparagrafimplicit"/>
    <w:rsid w:val="007D53A7"/>
  </w:style>
  <w:style w:type="paragraph" w:styleId="Revizuire">
    <w:name w:val="Revision"/>
    <w:hidden/>
    <w:uiPriority w:val="99"/>
    <w:semiHidden/>
    <w:rsid w:val="007D53A7"/>
    <w:rPr>
      <w:rFonts w:eastAsiaTheme="minorEastAsia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D11383-0D1E-4CD7-91F7-2286903A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MRU - ISJCT</dc:creator>
  <cp:lastModifiedBy>Ana-Maria Turda</cp:lastModifiedBy>
  <cp:revision>2</cp:revision>
  <cp:lastPrinted>2026-01-12T21:42:00Z</cp:lastPrinted>
  <dcterms:created xsi:type="dcterms:W3CDTF">2026-01-15T20:01:00Z</dcterms:created>
  <dcterms:modified xsi:type="dcterms:W3CDTF">2026-01-15T20:01:00Z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B94B7781ECC64453B608EBB47A05CFD2_12</vt:lpwstr>
  </property>
</Properties>
</file>