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A7CA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19406521"/>
      <w:r w:rsidRPr="00312558">
        <w:rPr>
          <w:rFonts w:ascii="Times New Roman" w:hAnsi="Times New Roman"/>
        </w:rPr>
        <w:t xml:space="preserve">3. Model raport al comisiei de mobilitate a personalului didactic de predare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referitor la cadrele didactice care au solicitat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</w:t>
      </w:r>
    </w:p>
    <w:p w14:paraId="7D37BB15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</w:p>
    <w:p w14:paraId="5E111880" w14:textId="77777777" w:rsidR="00E941F8" w:rsidRPr="00312558" w:rsidRDefault="00E941F8" w:rsidP="00E941F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RAPORT</w:t>
      </w:r>
    </w:p>
    <w:p w14:paraId="50E5DAB7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1D046DC2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4DF365B2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Subsemnat/a/</w:t>
      </w:r>
      <w:proofErr w:type="spellStart"/>
      <w:r w:rsidRPr="00312558">
        <w:rPr>
          <w:rFonts w:ascii="Times New Roman" w:hAnsi="Times New Roman"/>
        </w:rPr>
        <w:t>ul</w:t>
      </w:r>
      <w:proofErr w:type="spellEnd"/>
      <w:r w:rsidRPr="00312558">
        <w:rPr>
          <w:rFonts w:ascii="Times New Roman" w:hAnsi="Times New Roman"/>
        </w:rPr>
        <w:t xml:space="preserve"> __________, profesor titular la catedra de ________, </w:t>
      </w:r>
      <w:proofErr w:type="spellStart"/>
      <w:r w:rsidRPr="00312558">
        <w:rPr>
          <w:rFonts w:ascii="Times New Roman" w:hAnsi="Times New Roman"/>
        </w:rPr>
        <w:t>preşedinte</w:t>
      </w:r>
      <w:proofErr w:type="spellEnd"/>
      <w:r w:rsidRPr="00312558">
        <w:rPr>
          <w:rFonts w:ascii="Times New Roman" w:hAnsi="Times New Roman"/>
        </w:rPr>
        <w:t xml:space="preserve"> al comisiei de mobilitate a personalului didactic de predare din _____________________, localitatea _________,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_____, numit prin decizia nr. _____/______, împreună cu _______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________, membri ai comisiei, am </w:t>
      </w:r>
      <w:proofErr w:type="spellStart"/>
      <w:r w:rsidRPr="00312558">
        <w:rPr>
          <w:rFonts w:ascii="Times New Roman" w:hAnsi="Times New Roman"/>
        </w:rPr>
        <w:t>desfăşurat</w:t>
      </w:r>
      <w:proofErr w:type="spellEnd"/>
      <w:r w:rsidRPr="00312558">
        <w:rPr>
          <w:rFonts w:ascii="Times New Roman" w:hAnsi="Times New Roman"/>
        </w:rPr>
        <w:t xml:space="preserve"> în perioada ____ următoarele </w:t>
      </w:r>
      <w:proofErr w:type="spellStart"/>
      <w:r w:rsidRPr="00312558">
        <w:rPr>
          <w:rFonts w:ascii="Times New Roman" w:hAnsi="Times New Roman"/>
        </w:rPr>
        <w:t>activităţi</w:t>
      </w:r>
      <w:proofErr w:type="spellEnd"/>
      <w:r w:rsidRPr="00312558">
        <w:rPr>
          <w:rFonts w:ascii="Times New Roman" w:hAnsi="Times New Roman"/>
        </w:rPr>
        <w:t>:</w:t>
      </w:r>
    </w:p>
    <w:p w14:paraId="0D913CAD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am preluat solicitările (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documentele anexate), înregistrate la secretariatul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de cadre didactice titulare care au solicitat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unitate;</w:t>
      </w:r>
    </w:p>
    <w:p w14:paraId="17D1789D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am verificat dosarele cadrelor didactice conform criteriilor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*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am ierarhizat cadrele didactice care solicită </w:t>
      </w:r>
      <w:proofErr w:type="spellStart"/>
      <w:r w:rsidRPr="00312558">
        <w:rPr>
          <w:rFonts w:ascii="Times New Roman" w:hAnsi="Times New Roman"/>
        </w:rPr>
        <w:t>acelaşi</w:t>
      </w:r>
      <w:proofErr w:type="spellEnd"/>
      <w:r w:rsidRPr="00312558">
        <w:rPr>
          <w:rFonts w:ascii="Times New Roman" w:hAnsi="Times New Roman"/>
        </w:rPr>
        <w:t xml:space="preserve"> post didactic/</w:t>
      </w:r>
      <w:proofErr w:type="spellStart"/>
      <w:r w:rsidRPr="00312558">
        <w:rPr>
          <w:rFonts w:ascii="Times New Roman" w:hAnsi="Times New Roman"/>
        </w:rPr>
        <w:t>aceeaşi</w:t>
      </w:r>
      <w:proofErr w:type="spellEnd"/>
      <w:r w:rsidRPr="00312558">
        <w:rPr>
          <w:rFonts w:ascii="Times New Roman" w:hAnsi="Times New Roman"/>
        </w:rPr>
        <w:t xml:space="preserve"> catedră conform criteriilor prevăzute de metodologie, în ordinea descrescătoare a punctajelor.</w:t>
      </w:r>
    </w:p>
    <w:p w14:paraId="5A0CE89D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C44B71C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Au depus solicitări un număr de __ cadre didactice, după cum urmează:</w:t>
      </w:r>
    </w:p>
    <w:p w14:paraId="3331927A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 localitatea ____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 _________________, pentru postul/posturile/catedra/catedrele_____________________________________________;</w:t>
      </w:r>
    </w:p>
    <w:p w14:paraId="0FCD1BFA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4AB70E80" w14:textId="77777777" w:rsidR="00E941F8" w:rsidRPr="00312558" w:rsidRDefault="00E941F8" w:rsidP="00E941F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BB425AE" w14:textId="77777777" w:rsidR="00E941F8" w:rsidRPr="00312558" w:rsidRDefault="00E941F8" w:rsidP="00E941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baza documentelor anexate solicitărilor, am concluzionat următoarele:</w:t>
      </w:r>
    </w:p>
    <w:p w14:paraId="7916749A" w14:textId="77777777" w:rsidR="00E941F8" w:rsidRPr="00312558" w:rsidRDefault="00E941F8" w:rsidP="00E941F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Propunem emiterea acordului de principiu pentru pretransfer pe postul didactic/catedra de ________ din unitate pentru doamna/domnul _______, cadru didactic titular pe/la postul didactic/catedra de 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______, localitatea ____,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 xml:space="preserve"> ____, cu specializările_______________________________, din următoarele motive:</w:t>
      </w:r>
    </w:p>
    <w:p w14:paraId="6D842377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este  clasat pe locul ________________________;</w:t>
      </w:r>
    </w:p>
    <w:p w14:paraId="01517F40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de studii necesare ocupării postului didactic/catedrei;</w:t>
      </w:r>
    </w:p>
    <w:p w14:paraId="2E8B66D5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specifice stabilite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avizate de 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>*;</w:t>
      </w:r>
    </w:p>
    <w:p w14:paraId="34F4D624" w14:textId="77777777" w:rsidR="00E941F8" w:rsidRPr="00312558" w:rsidRDefault="00E941F8" w:rsidP="00E941F8">
      <w:pPr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are avizele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atestatele necesare ocupării postului didactic/catedrei.</w:t>
      </w:r>
    </w:p>
    <w:p w14:paraId="2FC8037A" w14:textId="77777777" w:rsidR="00E941F8" w:rsidRPr="00312558" w:rsidRDefault="00E941F8" w:rsidP="00E941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73A19BB" w14:textId="77777777" w:rsidR="00E941F8" w:rsidRPr="00312558" w:rsidRDefault="00E941F8" w:rsidP="00E941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7AF9D1D1" w14:textId="77777777" w:rsidR="00E941F8" w:rsidRPr="00312558" w:rsidRDefault="00E941F8" w:rsidP="00E941F8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CF32DEE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</w:p>
    <w:p w14:paraId="7835F460" w14:textId="77777777" w:rsidR="00E941F8" w:rsidRPr="00312558" w:rsidRDefault="00E941F8" w:rsidP="00E941F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           PREŞEDINTE</w:t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  <w:t>MEMBRI</w:t>
      </w:r>
    </w:p>
    <w:p w14:paraId="48ECFCD0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AB8DCE" w14:textId="77777777" w:rsidR="00E941F8" w:rsidRPr="00312558" w:rsidRDefault="00E941F8" w:rsidP="00E941F8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312558">
        <w:rPr>
          <w:rFonts w:ascii="Times New Roman" w:hAnsi="Times New Roman"/>
          <w:i/>
          <w:iCs/>
          <w:sz w:val="16"/>
          <w:szCs w:val="16"/>
        </w:rPr>
        <w:t xml:space="preserve">* În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situaţia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în care unitatea de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învăţământ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a stabilit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condiţii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 xml:space="preserve"> specifice de ocupare a posturilor didactice/catedrelor avizate de inspectoratul </w:t>
      </w:r>
      <w:proofErr w:type="spellStart"/>
      <w:r w:rsidRPr="00312558">
        <w:rPr>
          <w:rFonts w:ascii="Times New Roman" w:hAnsi="Times New Roman"/>
          <w:i/>
          <w:iCs/>
          <w:sz w:val="16"/>
          <w:szCs w:val="16"/>
        </w:rPr>
        <w:t>şcolar</w:t>
      </w:r>
      <w:proofErr w:type="spellEnd"/>
      <w:r w:rsidRPr="00312558">
        <w:rPr>
          <w:rFonts w:ascii="Times New Roman" w:hAnsi="Times New Roman"/>
          <w:i/>
          <w:iCs/>
          <w:sz w:val="16"/>
          <w:szCs w:val="16"/>
        </w:rPr>
        <w:t>.</w:t>
      </w:r>
    </w:p>
    <w:p w14:paraId="3E6BF44C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87E6FE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0"/>
    <w:p w14:paraId="4EB580E1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1E1314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CEA9DA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56E3E5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71778C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0407E9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B02527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8E02CA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0DCD01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7EA675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C4C386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8DD09D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88BDD8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E80B1F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FF5D49" w14:textId="77777777" w:rsidR="00E941F8" w:rsidRPr="00312558" w:rsidRDefault="00E941F8" w:rsidP="00E941F8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F60439" w14:textId="77777777" w:rsidR="00AE5607" w:rsidRPr="00E941F8" w:rsidRDefault="00AE5607" w:rsidP="00E941F8"/>
    <w:sectPr w:rsidR="00AE5607" w:rsidRPr="00E941F8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387B" w14:textId="77777777" w:rsidR="00C07B8F" w:rsidRDefault="00C07B8F">
      <w:pPr>
        <w:spacing w:line="240" w:lineRule="auto"/>
      </w:pPr>
      <w:r>
        <w:separator/>
      </w:r>
    </w:p>
  </w:endnote>
  <w:endnote w:type="continuationSeparator" w:id="0">
    <w:p w14:paraId="7D833716" w14:textId="77777777" w:rsidR="00C07B8F" w:rsidRDefault="00C07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B5" w14:textId="77777777" w:rsidR="00AC6D15" w:rsidRDefault="002200D8">
    <w:pPr>
      <w:pStyle w:val="Subsol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F763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62E7" w14:textId="77777777" w:rsidR="00C07B8F" w:rsidRDefault="00C07B8F">
      <w:pPr>
        <w:spacing w:after="0"/>
      </w:pPr>
      <w:r>
        <w:separator/>
      </w:r>
    </w:p>
  </w:footnote>
  <w:footnote w:type="continuationSeparator" w:id="0">
    <w:p w14:paraId="03DCDB5A" w14:textId="77777777" w:rsidR="00C07B8F" w:rsidRDefault="00C07B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57EF4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07B8F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41F8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bloc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qFormat/>
    <w:pPr>
      <w:ind w:firstLine="210"/>
    </w:pPr>
    <w:rPr>
      <w:lang w:val="en-US"/>
    </w:rPr>
  </w:style>
  <w:style w:type="paragraph" w:styleId="Indentcorptext">
    <w:name w:val="Body Text Indent"/>
    <w:basedOn w:val="Normal"/>
    <w:link w:val="IndentcorptextCaracte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Primindentpentrucorptext2">
    <w:name w:val="Body Text First Indent 2"/>
    <w:basedOn w:val="Indentcorptext"/>
    <w:link w:val="Primindentpentrucorptext2Caracte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Indentcorptext2">
    <w:name w:val="Body Text Indent 2"/>
    <w:basedOn w:val="Normal"/>
    <w:link w:val="Indentcorptext2Caracte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Referincomentariu">
    <w:name w:val="annotation reference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  <w:lang w:eastAsia="ro-RO"/>
    </w:rPr>
  </w:style>
  <w:style w:type="paragraph" w:styleId="Dat">
    <w:name w:val="Date"/>
    <w:basedOn w:val="Normal"/>
    <w:next w:val="Normal"/>
    <w:link w:val="Da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Plandocument">
    <w:name w:val="Document Map"/>
    <w:basedOn w:val="Normal"/>
    <w:link w:val="PlandocumentCaracte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Adresplic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</w:pPr>
  </w:style>
  <w:style w:type="paragraph" w:styleId="AdresHTML">
    <w:name w:val="HTML Address"/>
    <w:basedOn w:val="Normal"/>
    <w:link w:val="AdresHTMLCaracte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PreformatatHTML">
    <w:name w:val="HTML Preformatted"/>
    <w:basedOn w:val="Normal"/>
    <w:link w:val="PreformatatHTMLCaracte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Antetmesaj">
    <w:name w:val="Message Header"/>
    <w:basedOn w:val="Normal"/>
    <w:link w:val="AntetmesajCaracte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basedOn w:val="Fontdeparagrafimplicit"/>
    <w:qFormat/>
  </w:style>
  <w:style w:type="paragraph" w:styleId="Textsimplu">
    <w:name w:val="Plain Text"/>
    <w:basedOn w:val="Normal"/>
    <w:link w:val="TextsimpluCaracte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Formuldesalut">
    <w:name w:val="Salutation"/>
    <w:basedOn w:val="Normal"/>
    <w:next w:val="Normal"/>
    <w:link w:val="Formuldesalu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emntur">
    <w:name w:val="Signature"/>
    <w:basedOn w:val="Normal"/>
    <w:link w:val="SemnturCaracte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Robust">
    <w:name w:val="Strong"/>
    <w:uiPriority w:val="22"/>
    <w:qFormat/>
    <w:rPr>
      <w:b/>
      <w:bCs/>
    </w:rPr>
  </w:style>
  <w:style w:type="paragraph" w:styleId="Subtitlu">
    <w:name w:val="Subtitle"/>
    <w:basedOn w:val="Normal"/>
    <w:link w:val="SubtitluCaracte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Cuprins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qFormat/>
    <w:rPr>
      <w:rFonts w:ascii="Tahoma" w:eastAsia="Times New Roman" w:hAnsi="Tahoma" w:cs="Times New Roman"/>
      <w:szCs w:val="20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Caracter">
    <w:name w:val="Dată Caracter"/>
    <w:basedOn w:val="Fontdeparagrafimplicit"/>
    <w:link w:val="Da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Semnture-mailCaracter">
    <w:name w:val="Semnătură e-mail Caracter"/>
    <w:basedOn w:val="Fontdeparagrafimplicit"/>
    <w:link w:val="Semnture-mail"/>
    <w:qFormat/>
    <w:rPr>
      <w:rFonts w:ascii="Times New Roman" w:eastAsia="Times New Roman" w:hAnsi="Times New Roman" w:cs="Times New Roman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AdresHTMLCaracter">
    <w:name w:val="Adresă HTML Caracter"/>
    <w:basedOn w:val="Fontdeparagrafimplicit"/>
    <w:link w:val="AdresHTML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Pr>
      <w:rFonts w:ascii="Courier New" w:eastAsia="Calibri" w:hAnsi="Courier New" w:cs="Courier New"/>
    </w:rPr>
  </w:style>
  <w:style w:type="character" w:customStyle="1" w:styleId="AntetmesajCaracter">
    <w:name w:val="Antet mesaj Caracter"/>
    <w:basedOn w:val="Fontdeparagrafimplicit"/>
    <w:link w:val="Antetmesaj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TitlunotCaracter">
    <w:name w:val="Titlu notă Caracter"/>
    <w:basedOn w:val="Fontdeparagrafimplicit"/>
    <w:link w:val="Titluno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FormuldesalutCaracter">
    <w:name w:val="Formulă de salut Caracter"/>
    <w:basedOn w:val="Fontdeparagrafimplicit"/>
    <w:link w:val="Formuldesalu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Pr>
      <w:rFonts w:ascii="Times New Roman" w:eastAsia="Times New Roman" w:hAnsi="Times New Roman" w:cs="Times New Roman"/>
      <w:lang w:val="ro-RO"/>
    </w:rPr>
  </w:style>
  <w:style w:type="character" w:customStyle="1" w:styleId="SubtitluCaracter">
    <w:name w:val="Subtitlu Caracter"/>
    <w:basedOn w:val="Fontdeparagrafimplicit"/>
    <w:link w:val="Subtitlu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Fontdeparagrafimplicit"/>
    <w:qFormat/>
  </w:style>
  <w:style w:type="character" w:customStyle="1" w:styleId="tpa1">
    <w:name w:val="tpa1"/>
    <w:basedOn w:val="Fontdeparagrafimplici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Fontdeparagrafimplicit"/>
    <w:qFormat/>
  </w:style>
  <w:style w:type="character" w:customStyle="1" w:styleId="sttlitera">
    <w:name w:val="st_tlitera"/>
    <w:basedOn w:val="Fontdeparagrafimplicit"/>
    <w:qFormat/>
  </w:style>
  <w:style w:type="character" w:customStyle="1" w:styleId="tpa">
    <w:name w:val="tpa"/>
    <w:basedOn w:val="Fontdeparagrafimplici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Fontdeparagrafimplicit"/>
    <w:qFormat/>
  </w:style>
  <w:style w:type="character" w:customStyle="1" w:styleId="sttpar">
    <w:name w:val="st_tpar"/>
    <w:basedOn w:val="Fontdeparagrafimplici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fontstyle01">
    <w:name w:val="fontstyle01"/>
    <w:basedOn w:val="Fontdeparagrafimplici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</w:style>
  <w:style w:type="character" w:customStyle="1" w:styleId="shdr">
    <w:name w:val="s_hdr"/>
    <w:basedOn w:val="Fontdeparagrafimplicit"/>
    <w:qFormat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ppar1">
    <w:name w:val="p_par1"/>
    <w:basedOn w:val="Fontdeparagrafimplici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Fontdeparagrafimplici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">
    <w:name w:val="Quote"/>
    <w:basedOn w:val="Normal"/>
    <w:next w:val="Normal"/>
    <w:link w:val="CitatCaracte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sid w:val="007D53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Fontdeparagrafimplici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Fontdeparagrafimplicit"/>
    <w:rsid w:val="007D53A7"/>
  </w:style>
  <w:style w:type="paragraph" w:styleId="Revizuire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6D11383-0D1E-4CD7-91F7-2286903AF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Ana-Maria Turda</cp:lastModifiedBy>
  <cp:revision>2</cp:revision>
  <cp:lastPrinted>2026-01-12T21:42:00Z</cp:lastPrinted>
  <dcterms:created xsi:type="dcterms:W3CDTF">2026-01-15T23:24:00Z</dcterms:created>
  <dcterms:modified xsi:type="dcterms:W3CDTF">2026-01-15T23:24:00Z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