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7DB6" w14:textId="77777777" w:rsidR="007A6B67" w:rsidRPr="00312558" w:rsidRDefault="007A6B67" w:rsidP="007A6B67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ANEXA NR. 17</w:t>
      </w:r>
    </w:p>
    <w:p w14:paraId="6B287120" w14:textId="77777777" w:rsidR="007A6B67" w:rsidRPr="00312558" w:rsidRDefault="007A6B67" w:rsidP="007A6B67">
      <w:pPr>
        <w:spacing w:after="0" w:line="240" w:lineRule="auto"/>
        <w:jc w:val="right"/>
        <w:rPr>
          <w:rFonts w:ascii="Times New Roman" w:hAnsi="Times New Roman"/>
        </w:rPr>
      </w:pPr>
      <w:r w:rsidRPr="00312558">
        <w:rPr>
          <w:rFonts w:ascii="Times New Roman" w:hAnsi="Times New Roman"/>
        </w:rPr>
        <w:t>la Metodologie</w:t>
      </w:r>
    </w:p>
    <w:p w14:paraId="0988D9CE" w14:textId="77777777" w:rsidR="007A6B67" w:rsidRPr="00312558" w:rsidRDefault="007A6B67" w:rsidP="007A6B67">
      <w:pPr>
        <w:spacing w:after="0" w:line="240" w:lineRule="auto"/>
        <w:jc w:val="center"/>
        <w:rPr>
          <w:rFonts w:ascii="Times New Roman" w:hAnsi="Times New Roman"/>
        </w:rPr>
      </w:pPr>
    </w:p>
    <w:p w14:paraId="62186D01" w14:textId="77777777" w:rsidR="007A6B67" w:rsidRPr="00312558" w:rsidRDefault="007A6B67" w:rsidP="007A6B67">
      <w:pPr>
        <w:spacing w:after="0" w:line="240" w:lineRule="auto"/>
        <w:jc w:val="center"/>
        <w:rPr>
          <w:rFonts w:ascii="Times New Roman" w:hAnsi="Times New Roman"/>
        </w:rPr>
      </w:pPr>
    </w:p>
    <w:p w14:paraId="5E1AAFE7" w14:textId="77777777" w:rsidR="007A6B67" w:rsidRPr="00312558" w:rsidRDefault="007A6B67" w:rsidP="007A6B67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1. Model raport al comisiei de mobilitate a personalului didactic de predare</w:t>
      </w:r>
      <w:r w:rsidRPr="00312558">
        <w:rPr>
          <w:rFonts w:ascii="Times New Roman" w:hAnsi="Times New Roman"/>
          <w:spacing w:val="-8"/>
        </w:rPr>
        <w:t xml:space="preserve"> </w:t>
      </w:r>
      <w:r w:rsidRPr="00312558">
        <w:rPr>
          <w:rFonts w:ascii="Times New Roman" w:hAnsi="Times New Roman"/>
        </w:rPr>
        <w:t xml:space="preserve">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, referitor la cadrele didactice care au solicitat transferul pentru restrângere de activitate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pe un post didactic/catedră vacant(ă)</w:t>
      </w:r>
    </w:p>
    <w:p w14:paraId="40DB2A61" w14:textId="77777777" w:rsidR="007A6B67" w:rsidRPr="00312558" w:rsidRDefault="007A6B67" w:rsidP="007A6B67">
      <w:pPr>
        <w:spacing w:after="0" w:line="240" w:lineRule="auto"/>
        <w:jc w:val="center"/>
        <w:rPr>
          <w:rFonts w:ascii="Times New Roman" w:hAnsi="Times New Roman"/>
        </w:rPr>
      </w:pPr>
    </w:p>
    <w:p w14:paraId="32F58F93" w14:textId="77777777" w:rsidR="007A6B67" w:rsidRPr="00312558" w:rsidRDefault="007A6B67" w:rsidP="007A6B67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RAPORT</w:t>
      </w:r>
    </w:p>
    <w:p w14:paraId="1191C70F" w14:textId="77777777" w:rsidR="007A6B67" w:rsidRPr="00312558" w:rsidRDefault="007A6B67" w:rsidP="007A6B67">
      <w:pPr>
        <w:spacing w:after="0" w:line="240" w:lineRule="auto"/>
        <w:jc w:val="both"/>
        <w:rPr>
          <w:rFonts w:ascii="Times New Roman" w:hAnsi="Times New Roman"/>
        </w:rPr>
      </w:pPr>
    </w:p>
    <w:p w14:paraId="208E36F5" w14:textId="77777777" w:rsidR="007A6B67" w:rsidRPr="00312558" w:rsidRDefault="007A6B67" w:rsidP="007A6B67">
      <w:pPr>
        <w:spacing w:after="0" w:line="240" w:lineRule="auto"/>
        <w:jc w:val="both"/>
        <w:rPr>
          <w:rFonts w:ascii="Times New Roman" w:hAnsi="Times New Roman"/>
        </w:rPr>
      </w:pPr>
    </w:p>
    <w:p w14:paraId="0ADF2ACD" w14:textId="77777777" w:rsidR="007A6B67" w:rsidRPr="00312558" w:rsidRDefault="007A6B67" w:rsidP="007A6B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Subsemnat/a/</w:t>
      </w:r>
      <w:proofErr w:type="spellStart"/>
      <w:r w:rsidRPr="00312558">
        <w:rPr>
          <w:rFonts w:ascii="Times New Roman" w:hAnsi="Times New Roman"/>
        </w:rPr>
        <w:t>ul</w:t>
      </w:r>
      <w:proofErr w:type="spellEnd"/>
      <w:r w:rsidRPr="00312558">
        <w:rPr>
          <w:rFonts w:ascii="Times New Roman" w:hAnsi="Times New Roman"/>
        </w:rPr>
        <w:t xml:space="preserve"> __________, profesor titular la catedra de ________, </w:t>
      </w:r>
      <w:proofErr w:type="spellStart"/>
      <w:r w:rsidRPr="00312558">
        <w:rPr>
          <w:rFonts w:ascii="Times New Roman" w:hAnsi="Times New Roman"/>
        </w:rPr>
        <w:t>preşedinte</w:t>
      </w:r>
      <w:proofErr w:type="spellEnd"/>
      <w:r w:rsidRPr="00312558">
        <w:rPr>
          <w:rFonts w:ascii="Times New Roman" w:hAnsi="Times New Roman"/>
        </w:rPr>
        <w:t xml:space="preserve"> al comisiei de mobilitate a personalului didactic de predare din _____________________, localitatea _________,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 xml:space="preserve"> _____, numit prin decizia nr. _____/______, împreună cu _______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________ , membri ai comisiei, am </w:t>
      </w:r>
      <w:proofErr w:type="spellStart"/>
      <w:r w:rsidRPr="00312558">
        <w:rPr>
          <w:rFonts w:ascii="Times New Roman" w:hAnsi="Times New Roman"/>
        </w:rPr>
        <w:t>desfăşurat</w:t>
      </w:r>
      <w:proofErr w:type="spellEnd"/>
      <w:r w:rsidRPr="00312558">
        <w:rPr>
          <w:rFonts w:ascii="Times New Roman" w:hAnsi="Times New Roman"/>
        </w:rPr>
        <w:t xml:space="preserve"> în perioada ____ următoarele </w:t>
      </w:r>
      <w:proofErr w:type="spellStart"/>
      <w:r w:rsidRPr="00312558">
        <w:rPr>
          <w:rFonts w:ascii="Times New Roman" w:hAnsi="Times New Roman"/>
        </w:rPr>
        <w:t>activităţi</w:t>
      </w:r>
      <w:proofErr w:type="spellEnd"/>
      <w:r w:rsidRPr="00312558">
        <w:rPr>
          <w:rFonts w:ascii="Times New Roman" w:hAnsi="Times New Roman"/>
        </w:rPr>
        <w:t>:</w:t>
      </w:r>
    </w:p>
    <w:p w14:paraId="2E79AD20" w14:textId="77777777" w:rsidR="007A6B67" w:rsidRPr="00312558" w:rsidRDefault="007A6B67" w:rsidP="007A6B6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am preluat solicitările (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documentele anexate), înregistrate la secretariatul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de cadre didactice titulare care au solicitat transferul pentru restrângere de activitate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pe un post didactic/catedră vacant(ă) din unitate; </w:t>
      </w:r>
    </w:p>
    <w:p w14:paraId="0CF37660" w14:textId="77777777" w:rsidR="007A6B67" w:rsidRPr="00312558" w:rsidRDefault="007A6B67" w:rsidP="007A6B6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am verificat dosarele cadrelor didactice conform criteriilor stabilite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avizate de inspectoratul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 xml:space="preserve">*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am ierarhizat cadrele didactice care solicită </w:t>
      </w:r>
      <w:proofErr w:type="spellStart"/>
      <w:r w:rsidRPr="00312558">
        <w:rPr>
          <w:rFonts w:ascii="Times New Roman" w:hAnsi="Times New Roman"/>
        </w:rPr>
        <w:t>acelaşi</w:t>
      </w:r>
      <w:proofErr w:type="spellEnd"/>
      <w:r w:rsidRPr="00312558">
        <w:rPr>
          <w:rFonts w:ascii="Times New Roman" w:hAnsi="Times New Roman"/>
        </w:rPr>
        <w:t xml:space="preserve"> post didactic/</w:t>
      </w:r>
      <w:proofErr w:type="spellStart"/>
      <w:r w:rsidRPr="00312558">
        <w:rPr>
          <w:rFonts w:ascii="Times New Roman" w:hAnsi="Times New Roman"/>
        </w:rPr>
        <w:t>aceeaşi</w:t>
      </w:r>
      <w:proofErr w:type="spellEnd"/>
      <w:r w:rsidRPr="00312558">
        <w:rPr>
          <w:rFonts w:ascii="Times New Roman" w:hAnsi="Times New Roman"/>
        </w:rPr>
        <w:t xml:space="preserve"> catedră conform criteriilor prevăzute de metodologie, în ordinea descrescătoare a punctajelor.</w:t>
      </w:r>
    </w:p>
    <w:p w14:paraId="7310FADE" w14:textId="77777777" w:rsidR="007A6B67" w:rsidRPr="00312558" w:rsidRDefault="007A6B67" w:rsidP="007A6B6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D75071D" w14:textId="77777777" w:rsidR="007A6B67" w:rsidRPr="00312558" w:rsidRDefault="007A6B67" w:rsidP="007A6B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Au depus solicitări un număr de __ cadre didactice, după cum urmează:</w:t>
      </w:r>
    </w:p>
    <w:p w14:paraId="3D9ED61A" w14:textId="77777777" w:rsidR="007A6B67" w:rsidRPr="00312558" w:rsidRDefault="007A6B67" w:rsidP="007A6B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1. Doamna/domnul _______, cadru didactic titular pe/la postul didactic/catedra de _____ </w:t>
      </w:r>
      <w:proofErr w:type="spellStart"/>
      <w:r w:rsidRPr="00312558">
        <w:rPr>
          <w:rFonts w:ascii="Times New Roman" w:hAnsi="Times New Roman"/>
        </w:rPr>
        <w:t>de</w:t>
      </w:r>
      <w:proofErr w:type="spellEnd"/>
      <w:r w:rsidRPr="00312558">
        <w:rPr>
          <w:rFonts w:ascii="Times New Roman" w:hAnsi="Times New Roman"/>
        </w:rPr>
        <w:t xml:space="preserve"> la ______ localitatea ______________________,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>____________________________, cu specializările ________________________, _________________ pentru postul/posturile/catedra/catedrele_____________________________________________;</w:t>
      </w:r>
    </w:p>
    <w:p w14:paraId="118872F3" w14:textId="77777777" w:rsidR="007A6B67" w:rsidRPr="00312558" w:rsidRDefault="007A6B67" w:rsidP="007A6B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2..................................................................................................................................................</w:t>
      </w:r>
    </w:p>
    <w:p w14:paraId="3AAE7D0A" w14:textId="77777777" w:rsidR="007A6B67" w:rsidRPr="00312558" w:rsidRDefault="007A6B67" w:rsidP="007A6B6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2FFBB47" w14:textId="77777777" w:rsidR="007A6B67" w:rsidRPr="00312558" w:rsidRDefault="007A6B67" w:rsidP="007A6B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 baza documentelor anexate solicitărilor, am concluzionat următoarele:</w:t>
      </w:r>
    </w:p>
    <w:p w14:paraId="37C07A0C" w14:textId="77777777" w:rsidR="007A6B67" w:rsidRPr="00312558" w:rsidRDefault="007A6B67" w:rsidP="007A6B6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Propunem emiterea acordului/acordului de principiu  pentru transferul ca urmare a restrângerii de activitate pe postul didactic/catedra de __________ din unitate pentru doamna/domnul _______ cadru didactic titular pe/la postul didactic/catedra de _____ </w:t>
      </w:r>
      <w:proofErr w:type="spellStart"/>
      <w:r w:rsidRPr="00312558">
        <w:rPr>
          <w:rFonts w:ascii="Times New Roman" w:hAnsi="Times New Roman"/>
        </w:rPr>
        <w:t>de</w:t>
      </w:r>
      <w:proofErr w:type="spellEnd"/>
      <w:r w:rsidRPr="00312558">
        <w:rPr>
          <w:rFonts w:ascii="Times New Roman" w:hAnsi="Times New Roman"/>
        </w:rPr>
        <w:t xml:space="preserve"> la ______, localitatea ____,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 xml:space="preserve"> ____, cu specializările_______________________________, având în vedere următoarele:</w:t>
      </w:r>
    </w:p>
    <w:p w14:paraId="6E16DD5F" w14:textId="77777777" w:rsidR="007A6B67" w:rsidRPr="00312558" w:rsidRDefault="007A6B67" w:rsidP="007A6B67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de studii necesare ocupării postului didactic/catedrei;</w:t>
      </w:r>
    </w:p>
    <w:p w14:paraId="7E377C7F" w14:textId="77777777" w:rsidR="007A6B67" w:rsidRPr="00312558" w:rsidRDefault="007A6B67" w:rsidP="007A6B67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specifice stabilite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avizate de inspectoratul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>*;</w:t>
      </w:r>
    </w:p>
    <w:p w14:paraId="31AFFF10" w14:textId="77777777" w:rsidR="007A6B67" w:rsidRPr="00312558" w:rsidRDefault="007A6B67" w:rsidP="007A6B67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are avizele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atestatele necesare ocupării postului didactic/catedrei;</w:t>
      </w:r>
    </w:p>
    <w:p w14:paraId="47D8C415" w14:textId="77777777" w:rsidR="007A6B67" w:rsidRPr="00312558" w:rsidRDefault="007A6B67" w:rsidP="007A6B67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este clasat pe locul________________.</w:t>
      </w:r>
    </w:p>
    <w:p w14:paraId="61E7271A" w14:textId="77777777" w:rsidR="007A6B67" w:rsidRPr="00312558" w:rsidRDefault="007A6B67" w:rsidP="007A6B6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7BD4099A" w14:textId="77777777" w:rsidR="007A6B67" w:rsidRPr="00312558" w:rsidRDefault="007A6B67" w:rsidP="007A6B6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Propunem emiterea refuzului pentru transferul  ca urmare a restrângerii de activitate pe postul didactic/catedra de ________ din unitate pentru doamna/domnul _______, cadru didactic titular pe/la postul didactic/catedra de _____ </w:t>
      </w:r>
      <w:proofErr w:type="spellStart"/>
      <w:r w:rsidRPr="00312558">
        <w:rPr>
          <w:rFonts w:ascii="Times New Roman" w:hAnsi="Times New Roman"/>
        </w:rPr>
        <w:t>de</w:t>
      </w:r>
      <w:proofErr w:type="spellEnd"/>
      <w:r w:rsidRPr="00312558">
        <w:rPr>
          <w:rFonts w:ascii="Times New Roman" w:hAnsi="Times New Roman"/>
        </w:rPr>
        <w:t xml:space="preserve"> la ______, localitatea ____,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 xml:space="preserve"> ____, cu specializările_______________________________, din următoarele motive:</w:t>
      </w:r>
    </w:p>
    <w:p w14:paraId="10814E23" w14:textId="77777777" w:rsidR="007A6B67" w:rsidRPr="00312558" w:rsidRDefault="007A6B67" w:rsidP="007A6B6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………………………</w:t>
      </w:r>
    </w:p>
    <w:p w14:paraId="4B9F4B7D" w14:textId="77777777" w:rsidR="007A6B67" w:rsidRPr="00312558" w:rsidRDefault="007A6B67" w:rsidP="007A6B6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………………………</w:t>
      </w:r>
    </w:p>
    <w:p w14:paraId="391FCBC8" w14:textId="77777777" w:rsidR="007A6B67" w:rsidRPr="00312558" w:rsidRDefault="007A6B67" w:rsidP="007A6B6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……………………</w:t>
      </w:r>
    </w:p>
    <w:p w14:paraId="13D99B8A" w14:textId="77777777" w:rsidR="007A6B67" w:rsidRPr="00312558" w:rsidRDefault="007A6B67" w:rsidP="007A6B6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E30B57B" w14:textId="77777777" w:rsidR="007A6B67" w:rsidRPr="00312558" w:rsidRDefault="007A6B67" w:rsidP="007A6B67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                 PREŞEDINTE</w:t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  <w:t>MEMBRI</w:t>
      </w:r>
    </w:p>
    <w:p w14:paraId="4DAEF9F0" w14:textId="77777777" w:rsidR="007A6B67" w:rsidRPr="00312558" w:rsidRDefault="007A6B67" w:rsidP="007A6B67">
      <w:pPr>
        <w:spacing w:after="0" w:line="240" w:lineRule="auto"/>
        <w:jc w:val="both"/>
        <w:rPr>
          <w:rFonts w:ascii="Times New Roman" w:hAnsi="Times New Roman"/>
        </w:rPr>
      </w:pPr>
    </w:p>
    <w:p w14:paraId="4CB74640" w14:textId="77777777" w:rsidR="007A6B67" w:rsidRPr="00312558" w:rsidRDefault="007A6B67" w:rsidP="007A6B67">
      <w:pPr>
        <w:ind w:firstLine="567"/>
        <w:jc w:val="both"/>
        <w:rPr>
          <w:rFonts w:ascii="Times New Roman" w:hAnsi="Times New Roman"/>
          <w:i/>
          <w:iCs/>
          <w:sz w:val="16"/>
          <w:szCs w:val="16"/>
        </w:rPr>
      </w:pPr>
      <w:r w:rsidRPr="00312558">
        <w:rPr>
          <w:rFonts w:ascii="Times New Roman" w:hAnsi="Times New Roman"/>
          <w:i/>
          <w:iCs/>
          <w:sz w:val="16"/>
          <w:szCs w:val="16"/>
        </w:rPr>
        <w:t xml:space="preserve">* În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situaţia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 xml:space="preserve"> în care unitatea de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învăţământ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 xml:space="preserve"> a stabilit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condiţii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 xml:space="preserve"> specifice de ocupare a posturilor didactice/catedrelor avizate de inspectoratul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şcolar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>.</w:t>
      </w:r>
    </w:p>
    <w:p w14:paraId="1DF60439" w14:textId="77777777" w:rsidR="00AE5607" w:rsidRPr="007A6B67" w:rsidRDefault="00AE5607" w:rsidP="007A6B67"/>
    <w:sectPr w:rsidR="00AE5607" w:rsidRPr="007A6B67" w:rsidSect="00FC0E1B">
      <w:footerReference w:type="default" r:id="rId9"/>
      <w:pgSz w:w="11906" w:h="16838"/>
      <w:pgMar w:top="426" w:right="562" w:bottom="562" w:left="850" w:header="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8CAB" w14:textId="77777777" w:rsidR="00557EF4" w:rsidRDefault="00557EF4">
      <w:pPr>
        <w:spacing w:line="240" w:lineRule="auto"/>
      </w:pPr>
      <w:r>
        <w:separator/>
      </w:r>
    </w:p>
  </w:endnote>
  <w:endnote w:type="continuationSeparator" w:id="0">
    <w:p w14:paraId="27F2A8EE" w14:textId="77777777" w:rsidR="00557EF4" w:rsidRDefault="00557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72B5" w14:textId="77777777" w:rsidR="00AC6D15" w:rsidRDefault="002200D8">
    <w:pPr>
      <w:pStyle w:val="Subsol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F763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A6B8" w14:textId="77777777" w:rsidR="00557EF4" w:rsidRDefault="00557EF4">
      <w:pPr>
        <w:spacing w:after="0"/>
      </w:pPr>
      <w:r>
        <w:separator/>
      </w:r>
    </w:p>
  </w:footnote>
  <w:footnote w:type="continuationSeparator" w:id="0">
    <w:p w14:paraId="7ED22501" w14:textId="77777777" w:rsidR="00557EF4" w:rsidRDefault="00557E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anumerotat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Textmacrocomand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anumerotat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Textbloc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u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acumarcatori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Semnture-mail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acumarcatori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erotat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emntur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856567"/>
    <w:multiLevelType w:val="multilevel"/>
    <w:tmpl w:val="6BDAEB02"/>
    <w:lvl w:ilvl="0">
      <w:start w:val="4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Titlu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F63008"/>
    <w:multiLevelType w:val="multilevel"/>
    <w:tmpl w:val="47C4B262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EF43DA6"/>
    <w:multiLevelType w:val="multilevel"/>
    <w:tmpl w:val="86EECA7E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7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268"/>
    <w:rsid w:val="00006AD2"/>
    <w:rsid w:val="00012406"/>
    <w:rsid w:val="00020260"/>
    <w:rsid w:val="00020ED0"/>
    <w:rsid w:val="00021A6C"/>
    <w:rsid w:val="00022210"/>
    <w:rsid w:val="00024D86"/>
    <w:rsid w:val="00032643"/>
    <w:rsid w:val="000336F1"/>
    <w:rsid w:val="000339C3"/>
    <w:rsid w:val="0004246D"/>
    <w:rsid w:val="0004678C"/>
    <w:rsid w:val="00051335"/>
    <w:rsid w:val="00052B35"/>
    <w:rsid w:val="000536E2"/>
    <w:rsid w:val="000547BA"/>
    <w:rsid w:val="00057C97"/>
    <w:rsid w:val="000602CB"/>
    <w:rsid w:val="000611B7"/>
    <w:rsid w:val="00075DFE"/>
    <w:rsid w:val="0007678A"/>
    <w:rsid w:val="00081396"/>
    <w:rsid w:val="00090FCA"/>
    <w:rsid w:val="000924F7"/>
    <w:rsid w:val="000A00AE"/>
    <w:rsid w:val="000A109D"/>
    <w:rsid w:val="000A5FD1"/>
    <w:rsid w:val="000B0B5D"/>
    <w:rsid w:val="000B6C3D"/>
    <w:rsid w:val="000C2B1D"/>
    <w:rsid w:val="000C2F0F"/>
    <w:rsid w:val="000C4410"/>
    <w:rsid w:val="000C639F"/>
    <w:rsid w:val="000D7117"/>
    <w:rsid w:val="000E04A5"/>
    <w:rsid w:val="000E0901"/>
    <w:rsid w:val="000E0A15"/>
    <w:rsid w:val="000E1FE7"/>
    <w:rsid w:val="000F0D31"/>
    <w:rsid w:val="000F0FB6"/>
    <w:rsid w:val="000F14A6"/>
    <w:rsid w:val="000F5188"/>
    <w:rsid w:val="000F763C"/>
    <w:rsid w:val="00102D97"/>
    <w:rsid w:val="001032D9"/>
    <w:rsid w:val="00103BF5"/>
    <w:rsid w:val="00106558"/>
    <w:rsid w:val="00107195"/>
    <w:rsid w:val="00112D6B"/>
    <w:rsid w:val="00115A51"/>
    <w:rsid w:val="00122807"/>
    <w:rsid w:val="001237CE"/>
    <w:rsid w:val="00127287"/>
    <w:rsid w:val="00132744"/>
    <w:rsid w:val="00140E6F"/>
    <w:rsid w:val="001471B1"/>
    <w:rsid w:val="00153618"/>
    <w:rsid w:val="001551D0"/>
    <w:rsid w:val="00155B1C"/>
    <w:rsid w:val="00157F14"/>
    <w:rsid w:val="00160C32"/>
    <w:rsid w:val="00162B79"/>
    <w:rsid w:val="0017001E"/>
    <w:rsid w:val="00176B6C"/>
    <w:rsid w:val="00176BA4"/>
    <w:rsid w:val="001871C6"/>
    <w:rsid w:val="001A0F13"/>
    <w:rsid w:val="001A3798"/>
    <w:rsid w:val="001A6B49"/>
    <w:rsid w:val="001C0D6E"/>
    <w:rsid w:val="001C5274"/>
    <w:rsid w:val="001D2F90"/>
    <w:rsid w:val="001D6C50"/>
    <w:rsid w:val="001E49A5"/>
    <w:rsid w:val="001E4B45"/>
    <w:rsid w:val="001E60B9"/>
    <w:rsid w:val="001E7DFA"/>
    <w:rsid w:val="001F2077"/>
    <w:rsid w:val="001F4533"/>
    <w:rsid w:val="001F53FF"/>
    <w:rsid w:val="002009CE"/>
    <w:rsid w:val="00206447"/>
    <w:rsid w:val="00206477"/>
    <w:rsid w:val="002130F5"/>
    <w:rsid w:val="002149AB"/>
    <w:rsid w:val="00214E45"/>
    <w:rsid w:val="00217B05"/>
    <w:rsid w:val="002200D8"/>
    <w:rsid w:val="00222858"/>
    <w:rsid w:val="0022359D"/>
    <w:rsid w:val="00225D79"/>
    <w:rsid w:val="002263DD"/>
    <w:rsid w:val="00232056"/>
    <w:rsid w:val="00232D51"/>
    <w:rsid w:val="00233BBC"/>
    <w:rsid w:val="002358D7"/>
    <w:rsid w:val="00237268"/>
    <w:rsid w:val="002424C1"/>
    <w:rsid w:val="002444FA"/>
    <w:rsid w:val="0025216B"/>
    <w:rsid w:val="00252D98"/>
    <w:rsid w:val="0026354B"/>
    <w:rsid w:val="00281CF3"/>
    <w:rsid w:val="0028671B"/>
    <w:rsid w:val="00291CA6"/>
    <w:rsid w:val="0029441A"/>
    <w:rsid w:val="002A12E5"/>
    <w:rsid w:val="002A35A2"/>
    <w:rsid w:val="002A3838"/>
    <w:rsid w:val="002B0EF0"/>
    <w:rsid w:val="002B1C8D"/>
    <w:rsid w:val="002B1F66"/>
    <w:rsid w:val="002B3A0E"/>
    <w:rsid w:val="002B5858"/>
    <w:rsid w:val="002B5C41"/>
    <w:rsid w:val="002B6BCC"/>
    <w:rsid w:val="002C21B2"/>
    <w:rsid w:val="002C6E5B"/>
    <w:rsid w:val="002C7B6D"/>
    <w:rsid w:val="002D7654"/>
    <w:rsid w:val="002E1247"/>
    <w:rsid w:val="002E1A7D"/>
    <w:rsid w:val="002E48A8"/>
    <w:rsid w:val="002E750A"/>
    <w:rsid w:val="002F1A0B"/>
    <w:rsid w:val="002F464B"/>
    <w:rsid w:val="002F58E8"/>
    <w:rsid w:val="002F7C25"/>
    <w:rsid w:val="00302B61"/>
    <w:rsid w:val="00311390"/>
    <w:rsid w:val="00311A76"/>
    <w:rsid w:val="00312558"/>
    <w:rsid w:val="00313EAA"/>
    <w:rsid w:val="00315A77"/>
    <w:rsid w:val="0031708B"/>
    <w:rsid w:val="00323F76"/>
    <w:rsid w:val="003257D4"/>
    <w:rsid w:val="00325A36"/>
    <w:rsid w:val="00331A26"/>
    <w:rsid w:val="00332282"/>
    <w:rsid w:val="003352A8"/>
    <w:rsid w:val="00337245"/>
    <w:rsid w:val="00340665"/>
    <w:rsid w:val="00350AD2"/>
    <w:rsid w:val="00361FE2"/>
    <w:rsid w:val="00363D67"/>
    <w:rsid w:val="00365791"/>
    <w:rsid w:val="00380BCE"/>
    <w:rsid w:val="0038510D"/>
    <w:rsid w:val="0039070F"/>
    <w:rsid w:val="003925E9"/>
    <w:rsid w:val="00394D42"/>
    <w:rsid w:val="00396CDF"/>
    <w:rsid w:val="003A1B48"/>
    <w:rsid w:val="003B1058"/>
    <w:rsid w:val="003B4F00"/>
    <w:rsid w:val="003B7D4E"/>
    <w:rsid w:val="003C26A1"/>
    <w:rsid w:val="003C3D91"/>
    <w:rsid w:val="003C3E58"/>
    <w:rsid w:val="003D1E8A"/>
    <w:rsid w:val="003E0375"/>
    <w:rsid w:val="003E156E"/>
    <w:rsid w:val="003E400B"/>
    <w:rsid w:val="003F4B45"/>
    <w:rsid w:val="00410F87"/>
    <w:rsid w:val="00415691"/>
    <w:rsid w:val="00422731"/>
    <w:rsid w:val="00433C89"/>
    <w:rsid w:val="00436666"/>
    <w:rsid w:val="00442310"/>
    <w:rsid w:val="004424C9"/>
    <w:rsid w:val="00442C34"/>
    <w:rsid w:val="00442D80"/>
    <w:rsid w:val="0044336C"/>
    <w:rsid w:val="00452F3F"/>
    <w:rsid w:val="00457C75"/>
    <w:rsid w:val="00461230"/>
    <w:rsid w:val="00463DC9"/>
    <w:rsid w:val="00467754"/>
    <w:rsid w:val="00477F16"/>
    <w:rsid w:val="004A1BDE"/>
    <w:rsid w:val="004A3241"/>
    <w:rsid w:val="004A388A"/>
    <w:rsid w:val="004A59B1"/>
    <w:rsid w:val="004B0DFB"/>
    <w:rsid w:val="004B5C5D"/>
    <w:rsid w:val="004C1E6A"/>
    <w:rsid w:val="004C30EC"/>
    <w:rsid w:val="004C3813"/>
    <w:rsid w:val="004E50CD"/>
    <w:rsid w:val="004E6117"/>
    <w:rsid w:val="004F178B"/>
    <w:rsid w:val="004F489A"/>
    <w:rsid w:val="004F7244"/>
    <w:rsid w:val="004F7C43"/>
    <w:rsid w:val="00500C7E"/>
    <w:rsid w:val="00502EBA"/>
    <w:rsid w:val="00520359"/>
    <w:rsid w:val="005243D7"/>
    <w:rsid w:val="0052455C"/>
    <w:rsid w:val="00525AF0"/>
    <w:rsid w:val="005274E0"/>
    <w:rsid w:val="00532741"/>
    <w:rsid w:val="00533C81"/>
    <w:rsid w:val="00533FD7"/>
    <w:rsid w:val="005365A6"/>
    <w:rsid w:val="005459D3"/>
    <w:rsid w:val="00550F6C"/>
    <w:rsid w:val="00555A24"/>
    <w:rsid w:val="00555BA8"/>
    <w:rsid w:val="00557EF4"/>
    <w:rsid w:val="005626DE"/>
    <w:rsid w:val="00562FE6"/>
    <w:rsid w:val="0059475A"/>
    <w:rsid w:val="00595D42"/>
    <w:rsid w:val="00597061"/>
    <w:rsid w:val="005A7443"/>
    <w:rsid w:val="005B06D8"/>
    <w:rsid w:val="005B7BC9"/>
    <w:rsid w:val="005B7D71"/>
    <w:rsid w:val="005C67E3"/>
    <w:rsid w:val="005D2BEB"/>
    <w:rsid w:val="005D7C47"/>
    <w:rsid w:val="005E61EE"/>
    <w:rsid w:val="005F024A"/>
    <w:rsid w:val="005F3170"/>
    <w:rsid w:val="005F53C1"/>
    <w:rsid w:val="00600E87"/>
    <w:rsid w:val="006034BD"/>
    <w:rsid w:val="00605197"/>
    <w:rsid w:val="0060591F"/>
    <w:rsid w:val="00613F34"/>
    <w:rsid w:val="00616917"/>
    <w:rsid w:val="00617F5D"/>
    <w:rsid w:val="0062289B"/>
    <w:rsid w:val="006256B3"/>
    <w:rsid w:val="0063324F"/>
    <w:rsid w:val="00633FAA"/>
    <w:rsid w:val="006474B4"/>
    <w:rsid w:val="00647F0B"/>
    <w:rsid w:val="00650B59"/>
    <w:rsid w:val="0065134A"/>
    <w:rsid w:val="006732DF"/>
    <w:rsid w:val="00676882"/>
    <w:rsid w:val="006816C4"/>
    <w:rsid w:val="0068626C"/>
    <w:rsid w:val="0068764E"/>
    <w:rsid w:val="00691CEB"/>
    <w:rsid w:val="00694384"/>
    <w:rsid w:val="00695A44"/>
    <w:rsid w:val="00696642"/>
    <w:rsid w:val="006A0417"/>
    <w:rsid w:val="006B05FA"/>
    <w:rsid w:val="006B0C31"/>
    <w:rsid w:val="006B2744"/>
    <w:rsid w:val="006B46BE"/>
    <w:rsid w:val="006C2807"/>
    <w:rsid w:val="006C6777"/>
    <w:rsid w:val="006C7348"/>
    <w:rsid w:val="006D7F13"/>
    <w:rsid w:val="006E07E8"/>
    <w:rsid w:val="006E0D38"/>
    <w:rsid w:val="006E670F"/>
    <w:rsid w:val="006E79A6"/>
    <w:rsid w:val="006F1B5F"/>
    <w:rsid w:val="006F635F"/>
    <w:rsid w:val="006F7E8B"/>
    <w:rsid w:val="007039DD"/>
    <w:rsid w:val="00704241"/>
    <w:rsid w:val="00706E54"/>
    <w:rsid w:val="00711DF2"/>
    <w:rsid w:val="007163F3"/>
    <w:rsid w:val="0071713C"/>
    <w:rsid w:val="00736942"/>
    <w:rsid w:val="007376B2"/>
    <w:rsid w:val="00741D05"/>
    <w:rsid w:val="00742067"/>
    <w:rsid w:val="00750BAA"/>
    <w:rsid w:val="007551C1"/>
    <w:rsid w:val="00755EE0"/>
    <w:rsid w:val="00763F5D"/>
    <w:rsid w:val="00767CD5"/>
    <w:rsid w:val="00773A7A"/>
    <w:rsid w:val="00777DF9"/>
    <w:rsid w:val="00780177"/>
    <w:rsid w:val="007806F5"/>
    <w:rsid w:val="00783FFD"/>
    <w:rsid w:val="007844E2"/>
    <w:rsid w:val="00784C07"/>
    <w:rsid w:val="00790867"/>
    <w:rsid w:val="00790885"/>
    <w:rsid w:val="00796306"/>
    <w:rsid w:val="007A0B27"/>
    <w:rsid w:val="007A51EF"/>
    <w:rsid w:val="007A6B67"/>
    <w:rsid w:val="007B337D"/>
    <w:rsid w:val="007B5B07"/>
    <w:rsid w:val="007C2958"/>
    <w:rsid w:val="007C3307"/>
    <w:rsid w:val="007D53A7"/>
    <w:rsid w:val="007E06EA"/>
    <w:rsid w:val="007E0C36"/>
    <w:rsid w:val="007E1372"/>
    <w:rsid w:val="007E2E93"/>
    <w:rsid w:val="007E5B1B"/>
    <w:rsid w:val="007E7A8E"/>
    <w:rsid w:val="007F1B6E"/>
    <w:rsid w:val="007F1D30"/>
    <w:rsid w:val="007F6C05"/>
    <w:rsid w:val="00804882"/>
    <w:rsid w:val="008107B3"/>
    <w:rsid w:val="0081207D"/>
    <w:rsid w:val="00816DDB"/>
    <w:rsid w:val="00820A65"/>
    <w:rsid w:val="00830BBF"/>
    <w:rsid w:val="008365C6"/>
    <w:rsid w:val="008409BB"/>
    <w:rsid w:val="00841539"/>
    <w:rsid w:val="0084281D"/>
    <w:rsid w:val="00847D88"/>
    <w:rsid w:val="00850F0B"/>
    <w:rsid w:val="008549E4"/>
    <w:rsid w:val="0085733E"/>
    <w:rsid w:val="00857F91"/>
    <w:rsid w:val="00870E69"/>
    <w:rsid w:val="0087168F"/>
    <w:rsid w:val="008764B8"/>
    <w:rsid w:val="008773B0"/>
    <w:rsid w:val="00882AA5"/>
    <w:rsid w:val="00886C6B"/>
    <w:rsid w:val="00890267"/>
    <w:rsid w:val="00894440"/>
    <w:rsid w:val="00894548"/>
    <w:rsid w:val="00896D4C"/>
    <w:rsid w:val="008A0D20"/>
    <w:rsid w:val="008A1504"/>
    <w:rsid w:val="008A4688"/>
    <w:rsid w:val="008A7578"/>
    <w:rsid w:val="008B2940"/>
    <w:rsid w:val="008C40E3"/>
    <w:rsid w:val="008C4DE1"/>
    <w:rsid w:val="008C7A69"/>
    <w:rsid w:val="008D04A0"/>
    <w:rsid w:val="008D0BFF"/>
    <w:rsid w:val="008D1D25"/>
    <w:rsid w:val="008D2F43"/>
    <w:rsid w:val="008D63A4"/>
    <w:rsid w:val="008E60EF"/>
    <w:rsid w:val="008F6C5E"/>
    <w:rsid w:val="008F75A2"/>
    <w:rsid w:val="00907BC7"/>
    <w:rsid w:val="00907D1E"/>
    <w:rsid w:val="0091085F"/>
    <w:rsid w:val="00914E7E"/>
    <w:rsid w:val="00915F02"/>
    <w:rsid w:val="009201FD"/>
    <w:rsid w:val="0092121B"/>
    <w:rsid w:val="00932ED5"/>
    <w:rsid w:val="00937662"/>
    <w:rsid w:val="009467F7"/>
    <w:rsid w:val="00947211"/>
    <w:rsid w:val="0095741C"/>
    <w:rsid w:val="00963DB5"/>
    <w:rsid w:val="0097057C"/>
    <w:rsid w:val="00972420"/>
    <w:rsid w:val="009740BD"/>
    <w:rsid w:val="009815DB"/>
    <w:rsid w:val="00984A08"/>
    <w:rsid w:val="00992733"/>
    <w:rsid w:val="009941A1"/>
    <w:rsid w:val="00996F32"/>
    <w:rsid w:val="009A106F"/>
    <w:rsid w:val="009A4B78"/>
    <w:rsid w:val="009C000A"/>
    <w:rsid w:val="009C392F"/>
    <w:rsid w:val="009C529E"/>
    <w:rsid w:val="009D370A"/>
    <w:rsid w:val="009D7218"/>
    <w:rsid w:val="009E5F27"/>
    <w:rsid w:val="009E62B3"/>
    <w:rsid w:val="009F4814"/>
    <w:rsid w:val="009F50D3"/>
    <w:rsid w:val="00A259EE"/>
    <w:rsid w:val="00A30D0E"/>
    <w:rsid w:val="00A34A8A"/>
    <w:rsid w:val="00A35C09"/>
    <w:rsid w:val="00A36636"/>
    <w:rsid w:val="00A36B13"/>
    <w:rsid w:val="00A43E97"/>
    <w:rsid w:val="00A47A93"/>
    <w:rsid w:val="00A522E1"/>
    <w:rsid w:val="00A53AA3"/>
    <w:rsid w:val="00A5421C"/>
    <w:rsid w:val="00A61B58"/>
    <w:rsid w:val="00A63B45"/>
    <w:rsid w:val="00A71F75"/>
    <w:rsid w:val="00A739BA"/>
    <w:rsid w:val="00A749A7"/>
    <w:rsid w:val="00A75B2B"/>
    <w:rsid w:val="00A84934"/>
    <w:rsid w:val="00A91213"/>
    <w:rsid w:val="00A91FF6"/>
    <w:rsid w:val="00A9448F"/>
    <w:rsid w:val="00AA0209"/>
    <w:rsid w:val="00AA244B"/>
    <w:rsid w:val="00AA2622"/>
    <w:rsid w:val="00AA459F"/>
    <w:rsid w:val="00AA4A04"/>
    <w:rsid w:val="00AA670B"/>
    <w:rsid w:val="00AA6F5C"/>
    <w:rsid w:val="00AB0746"/>
    <w:rsid w:val="00AB1AA2"/>
    <w:rsid w:val="00AB518D"/>
    <w:rsid w:val="00AB6056"/>
    <w:rsid w:val="00AB6A37"/>
    <w:rsid w:val="00AC102E"/>
    <w:rsid w:val="00AC1DDF"/>
    <w:rsid w:val="00AC6D15"/>
    <w:rsid w:val="00AE161E"/>
    <w:rsid w:val="00AE1E29"/>
    <w:rsid w:val="00AE4091"/>
    <w:rsid w:val="00AE5607"/>
    <w:rsid w:val="00AF53E5"/>
    <w:rsid w:val="00AF58D5"/>
    <w:rsid w:val="00AF74CC"/>
    <w:rsid w:val="00B044F6"/>
    <w:rsid w:val="00B16C0F"/>
    <w:rsid w:val="00B16DA9"/>
    <w:rsid w:val="00B2453E"/>
    <w:rsid w:val="00B24832"/>
    <w:rsid w:val="00B24BF2"/>
    <w:rsid w:val="00B436FE"/>
    <w:rsid w:val="00B511BB"/>
    <w:rsid w:val="00B52F45"/>
    <w:rsid w:val="00B5326E"/>
    <w:rsid w:val="00B5705E"/>
    <w:rsid w:val="00B60D43"/>
    <w:rsid w:val="00B62C96"/>
    <w:rsid w:val="00B65711"/>
    <w:rsid w:val="00B67BE7"/>
    <w:rsid w:val="00B729C5"/>
    <w:rsid w:val="00B76A11"/>
    <w:rsid w:val="00B81FFF"/>
    <w:rsid w:val="00B85810"/>
    <w:rsid w:val="00B95D46"/>
    <w:rsid w:val="00BA14E4"/>
    <w:rsid w:val="00BA3216"/>
    <w:rsid w:val="00BA621C"/>
    <w:rsid w:val="00BB6F2C"/>
    <w:rsid w:val="00BC179F"/>
    <w:rsid w:val="00BC34EA"/>
    <w:rsid w:val="00BC3740"/>
    <w:rsid w:val="00BD434B"/>
    <w:rsid w:val="00BF061A"/>
    <w:rsid w:val="00BF1430"/>
    <w:rsid w:val="00BF15FC"/>
    <w:rsid w:val="00BF65B8"/>
    <w:rsid w:val="00C0016F"/>
    <w:rsid w:val="00C05D2B"/>
    <w:rsid w:val="00C1222D"/>
    <w:rsid w:val="00C24C52"/>
    <w:rsid w:val="00C25140"/>
    <w:rsid w:val="00C25543"/>
    <w:rsid w:val="00C26674"/>
    <w:rsid w:val="00C42336"/>
    <w:rsid w:val="00C448B5"/>
    <w:rsid w:val="00C46157"/>
    <w:rsid w:val="00C51037"/>
    <w:rsid w:val="00C51173"/>
    <w:rsid w:val="00C5213B"/>
    <w:rsid w:val="00C54567"/>
    <w:rsid w:val="00C554DB"/>
    <w:rsid w:val="00C5559F"/>
    <w:rsid w:val="00C60E48"/>
    <w:rsid w:val="00C61E8C"/>
    <w:rsid w:val="00C6495E"/>
    <w:rsid w:val="00C74B12"/>
    <w:rsid w:val="00C77A3B"/>
    <w:rsid w:val="00C81944"/>
    <w:rsid w:val="00C82D10"/>
    <w:rsid w:val="00C91445"/>
    <w:rsid w:val="00C91455"/>
    <w:rsid w:val="00C94720"/>
    <w:rsid w:val="00C955B9"/>
    <w:rsid w:val="00C978F3"/>
    <w:rsid w:val="00CA37ED"/>
    <w:rsid w:val="00CA6A6A"/>
    <w:rsid w:val="00CB0911"/>
    <w:rsid w:val="00CB101B"/>
    <w:rsid w:val="00CB3D83"/>
    <w:rsid w:val="00CB48F7"/>
    <w:rsid w:val="00CB5F0F"/>
    <w:rsid w:val="00CB6100"/>
    <w:rsid w:val="00CB62C2"/>
    <w:rsid w:val="00CB6674"/>
    <w:rsid w:val="00CE05E4"/>
    <w:rsid w:val="00CE0F86"/>
    <w:rsid w:val="00CE5B08"/>
    <w:rsid w:val="00CF10C0"/>
    <w:rsid w:val="00CF2028"/>
    <w:rsid w:val="00CF328D"/>
    <w:rsid w:val="00CF5262"/>
    <w:rsid w:val="00D01D8D"/>
    <w:rsid w:val="00D10EEF"/>
    <w:rsid w:val="00D15523"/>
    <w:rsid w:val="00D22D6E"/>
    <w:rsid w:val="00D23592"/>
    <w:rsid w:val="00D240F8"/>
    <w:rsid w:val="00D26915"/>
    <w:rsid w:val="00D332E8"/>
    <w:rsid w:val="00D33623"/>
    <w:rsid w:val="00D34C62"/>
    <w:rsid w:val="00D36ACB"/>
    <w:rsid w:val="00D439E1"/>
    <w:rsid w:val="00D469FE"/>
    <w:rsid w:val="00D6252C"/>
    <w:rsid w:val="00D6571C"/>
    <w:rsid w:val="00D7021F"/>
    <w:rsid w:val="00D753F9"/>
    <w:rsid w:val="00D75DA9"/>
    <w:rsid w:val="00D82F8E"/>
    <w:rsid w:val="00D879AB"/>
    <w:rsid w:val="00D90B5F"/>
    <w:rsid w:val="00D910FC"/>
    <w:rsid w:val="00D93DC2"/>
    <w:rsid w:val="00D94616"/>
    <w:rsid w:val="00D970CF"/>
    <w:rsid w:val="00DA2984"/>
    <w:rsid w:val="00DA328C"/>
    <w:rsid w:val="00DB13F5"/>
    <w:rsid w:val="00DC0110"/>
    <w:rsid w:val="00DD2F59"/>
    <w:rsid w:val="00DE023D"/>
    <w:rsid w:val="00DE2D12"/>
    <w:rsid w:val="00DE78E5"/>
    <w:rsid w:val="00DF2FF0"/>
    <w:rsid w:val="00E07CA7"/>
    <w:rsid w:val="00E132FC"/>
    <w:rsid w:val="00E14009"/>
    <w:rsid w:val="00E161CC"/>
    <w:rsid w:val="00E1717A"/>
    <w:rsid w:val="00E213AC"/>
    <w:rsid w:val="00E23252"/>
    <w:rsid w:val="00E23D5A"/>
    <w:rsid w:val="00E30B4B"/>
    <w:rsid w:val="00E344A6"/>
    <w:rsid w:val="00E36961"/>
    <w:rsid w:val="00E5124B"/>
    <w:rsid w:val="00E62F00"/>
    <w:rsid w:val="00E661C5"/>
    <w:rsid w:val="00E700F4"/>
    <w:rsid w:val="00E7178B"/>
    <w:rsid w:val="00E819D3"/>
    <w:rsid w:val="00E82CFC"/>
    <w:rsid w:val="00E83B75"/>
    <w:rsid w:val="00E87B91"/>
    <w:rsid w:val="00E90288"/>
    <w:rsid w:val="00E9339A"/>
    <w:rsid w:val="00E96431"/>
    <w:rsid w:val="00EB03F2"/>
    <w:rsid w:val="00EB5FA3"/>
    <w:rsid w:val="00EC109E"/>
    <w:rsid w:val="00EC1FC8"/>
    <w:rsid w:val="00EC2B8A"/>
    <w:rsid w:val="00EC2C88"/>
    <w:rsid w:val="00EC4A9D"/>
    <w:rsid w:val="00ED2966"/>
    <w:rsid w:val="00EE5190"/>
    <w:rsid w:val="00EE5332"/>
    <w:rsid w:val="00EE7E3F"/>
    <w:rsid w:val="00EF3F7E"/>
    <w:rsid w:val="00EF531B"/>
    <w:rsid w:val="00F01E9A"/>
    <w:rsid w:val="00F03171"/>
    <w:rsid w:val="00F0610A"/>
    <w:rsid w:val="00F10351"/>
    <w:rsid w:val="00F10875"/>
    <w:rsid w:val="00F10F9C"/>
    <w:rsid w:val="00F13CC4"/>
    <w:rsid w:val="00F17CD8"/>
    <w:rsid w:val="00F21340"/>
    <w:rsid w:val="00F327F5"/>
    <w:rsid w:val="00F35049"/>
    <w:rsid w:val="00F35B3A"/>
    <w:rsid w:val="00F4025B"/>
    <w:rsid w:val="00F4217A"/>
    <w:rsid w:val="00F44D21"/>
    <w:rsid w:val="00F47E6B"/>
    <w:rsid w:val="00F501D1"/>
    <w:rsid w:val="00F523F7"/>
    <w:rsid w:val="00F52467"/>
    <w:rsid w:val="00F52957"/>
    <w:rsid w:val="00F64722"/>
    <w:rsid w:val="00F7157D"/>
    <w:rsid w:val="00F719E8"/>
    <w:rsid w:val="00F80F4B"/>
    <w:rsid w:val="00F823FE"/>
    <w:rsid w:val="00F85281"/>
    <w:rsid w:val="00F871ED"/>
    <w:rsid w:val="00F87FAF"/>
    <w:rsid w:val="00F9005D"/>
    <w:rsid w:val="00F91B3B"/>
    <w:rsid w:val="00F93F91"/>
    <w:rsid w:val="00FA1433"/>
    <w:rsid w:val="00FA2D70"/>
    <w:rsid w:val="00FA32AC"/>
    <w:rsid w:val="00FA4735"/>
    <w:rsid w:val="00FA573F"/>
    <w:rsid w:val="00FB038D"/>
    <w:rsid w:val="00FB09E1"/>
    <w:rsid w:val="00FB225F"/>
    <w:rsid w:val="00FB7813"/>
    <w:rsid w:val="00FC0E1B"/>
    <w:rsid w:val="00FC5CB6"/>
    <w:rsid w:val="00FE0A53"/>
    <w:rsid w:val="00FE0F84"/>
    <w:rsid w:val="00FE186A"/>
    <w:rsid w:val="00FE1E80"/>
    <w:rsid w:val="00FE7266"/>
    <w:rsid w:val="00FF3D66"/>
    <w:rsid w:val="064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FCF2C3"/>
  <w15:docId w15:val="{A896FD3D-CE51-4ED2-B0C3-A6BF2E6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D9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Titlu4">
    <w:name w:val="heading 4"/>
    <w:basedOn w:val="Normal"/>
    <w:next w:val="Normal"/>
    <w:link w:val="Titlu4Caracter"/>
    <w:qFormat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Titlu5">
    <w:name w:val="heading 5"/>
    <w:basedOn w:val="Normal"/>
    <w:next w:val="Normal"/>
    <w:link w:val="Titlu5Caracter"/>
    <w:qFormat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Titlu6">
    <w:name w:val="heading 6"/>
    <w:basedOn w:val="Normal"/>
    <w:next w:val="Normal"/>
    <w:link w:val="Titlu6Caracte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Titlu8">
    <w:name w:val="heading 8"/>
    <w:basedOn w:val="Normal"/>
    <w:next w:val="Normal"/>
    <w:link w:val="Titlu8Caracter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qFormat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xtbloc">
    <w:name w:val="Block Text"/>
    <w:basedOn w:val="Normal"/>
    <w:qFormat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Corptext">
    <w:name w:val="Body Text"/>
    <w:basedOn w:val="Normal"/>
    <w:link w:val="CorptextCaracter"/>
    <w:qFormat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text2">
    <w:name w:val="Body Text 2"/>
    <w:basedOn w:val="Normal"/>
    <w:link w:val="Corptext2Caracte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Corptext3">
    <w:name w:val="Body Text 3"/>
    <w:basedOn w:val="Normal"/>
    <w:link w:val="Corptext3Caracter"/>
    <w:qFormat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paragraph" w:styleId="Primindentpentrucorptext">
    <w:name w:val="Body Text First Indent"/>
    <w:basedOn w:val="Corptext"/>
    <w:link w:val="PrimindentpentrucorptextCaracter"/>
    <w:qFormat/>
    <w:pPr>
      <w:ind w:firstLine="210"/>
    </w:pPr>
    <w:rPr>
      <w:lang w:val="en-US"/>
    </w:rPr>
  </w:style>
  <w:style w:type="paragraph" w:styleId="Indentcorptext">
    <w:name w:val="Body Text Indent"/>
    <w:basedOn w:val="Normal"/>
    <w:link w:val="IndentcorptextCaracter"/>
    <w:qFormat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paragraph" w:styleId="Primindentpentrucorptext2">
    <w:name w:val="Body Text First Indent 2"/>
    <w:basedOn w:val="Indentcorptext"/>
    <w:link w:val="Primindentpentrucorptext2Caracter"/>
    <w:qFormat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paragraph" w:styleId="Indentcorptext2">
    <w:name w:val="Body Text Indent 2"/>
    <w:basedOn w:val="Normal"/>
    <w:link w:val="Indentcorptext2Caracter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Indentcorptext3">
    <w:name w:val="Body Text Indent 3"/>
    <w:basedOn w:val="Normal"/>
    <w:link w:val="Indentcorptext3Caracter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rmuledencheiere">
    <w:name w:val="Closing"/>
    <w:basedOn w:val="Normal"/>
    <w:link w:val="FormuledencheiereCaracter"/>
    <w:qFormat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styleId="Referincomentariu">
    <w:name w:val="annotation reference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  <w:lang w:eastAsia="ro-RO"/>
    </w:rPr>
  </w:style>
  <w:style w:type="paragraph" w:styleId="Dat">
    <w:name w:val="Date"/>
    <w:basedOn w:val="Normal"/>
    <w:next w:val="Normal"/>
    <w:link w:val="Da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Plandocument">
    <w:name w:val="Document Map"/>
    <w:basedOn w:val="Normal"/>
    <w:link w:val="PlandocumentCaracter"/>
    <w:semiHidden/>
    <w:qFormat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paragraph" w:styleId="Semnture-mail">
    <w:name w:val="E-mail Signature"/>
    <w:basedOn w:val="Normal"/>
    <w:link w:val="Semnture-mailCaracter"/>
    <w:qFormat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paragraph" w:styleId="Textnotdefinal">
    <w:name w:val="endnote text"/>
    <w:basedOn w:val="Normal"/>
    <w:link w:val="TextnotdefinalCaracter"/>
    <w:semiHidden/>
    <w:qFormat/>
    <w:pPr>
      <w:spacing w:after="0" w:line="240" w:lineRule="auto"/>
    </w:pPr>
    <w:rPr>
      <w:sz w:val="20"/>
      <w:szCs w:val="20"/>
      <w:lang w:val="en-US"/>
    </w:rPr>
  </w:style>
  <w:style w:type="paragraph" w:styleId="Adresplic">
    <w:name w:val="envelope address"/>
    <w:basedOn w:val="Normal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Returplic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qFormat/>
    <w:rPr>
      <w:color w:val="954F72" w:themeColor="followedHyperlink"/>
      <w:u w:val="single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13"/>
        <w:tab w:val="right" w:pos="9026"/>
      </w:tabs>
    </w:pPr>
  </w:style>
  <w:style w:type="character" w:styleId="Referinnotdesubsol">
    <w:name w:val="footnote reference"/>
    <w:semiHidden/>
    <w:unhideWhenUsed/>
    <w:qFormat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qFormat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</w:pPr>
  </w:style>
  <w:style w:type="paragraph" w:styleId="AdresHTML">
    <w:name w:val="HTML Address"/>
    <w:basedOn w:val="Normal"/>
    <w:link w:val="AdresHTMLCaracter"/>
    <w:qFormat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styleId="PreformatatHTML">
    <w:name w:val="HTML Preformatted"/>
    <w:basedOn w:val="Normal"/>
    <w:link w:val="PreformatatHTMLCaracter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2">
    <w:name w:val="List 2"/>
    <w:basedOn w:val="Normal"/>
    <w:qFormat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umarcatori">
    <w:name w:val="List Bullet"/>
    <w:basedOn w:val="Normal"/>
    <w:qFormat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2">
    <w:name w:val="List Bullet 2"/>
    <w:basedOn w:val="Normal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3">
    <w:name w:val="List Bullet 3"/>
    <w:basedOn w:val="Normal"/>
    <w:qFormat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4">
    <w:name w:val="List Bullet 4"/>
    <w:basedOn w:val="Normal"/>
    <w:qFormat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5">
    <w:name w:val="List Bullet 5"/>
    <w:basedOn w:val="Normal"/>
    <w:qFormat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">
    <w:name w:val="List Continue"/>
    <w:basedOn w:val="Normal"/>
    <w:qFormat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3">
    <w:name w:val="List Continue 3"/>
    <w:basedOn w:val="Normal"/>
    <w:qFormat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4">
    <w:name w:val="List Continue 4"/>
    <w:basedOn w:val="Normal"/>
    <w:qFormat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5">
    <w:name w:val="List Continue 5"/>
    <w:basedOn w:val="Normal"/>
    <w:qFormat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erotat">
    <w:name w:val="List Number"/>
    <w:basedOn w:val="Normal"/>
    <w:qFormat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2">
    <w:name w:val="List Number 2"/>
    <w:basedOn w:val="Normal"/>
    <w:qFormat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3">
    <w:name w:val="List Number 3"/>
    <w:basedOn w:val="Normal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4">
    <w:name w:val="List Number 4"/>
    <w:basedOn w:val="Normal"/>
    <w:qFormat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5">
    <w:name w:val="List Number 5"/>
    <w:basedOn w:val="Normal"/>
    <w:qFormat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Textmacrocomand">
    <w:name w:val="macro"/>
    <w:link w:val="TextmacrocomandCaracter"/>
    <w:semiHidden/>
    <w:qFormat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eastAsia="Calibri" w:hAnsi="Courier New" w:cs="Courier New"/>
    </w:rPr>
  </w:style>
  <w:style w:type="paragraph" w:styleId="Antetmesaj">
    <w:name w:val="Message Header"/>
    <w:basedOn w:val="Normal"/>
    <w:link w:val="AntetmesajCaracte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ntnormal">
    <w:name w:val="Normal Indent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lunot">
    <w:name w:val="Note Heading"/>
    <w:basedOn w:val="Normal"/>
    <w:next w:val="Normal"/>
    <w:link w:val="Titluno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Numrdepagin">
    <w:name w:val="page number"/>
    <w:basedOn w:val="Fontdeparagrafimplicit"/>
    <w:qFormat/>
  </w:style>
  <w:style w:type="paragraph" w:styleId="Textsimplu">
    <w:name w:val="Plain Text"/>
    <w:basedOn w:val="Normal"/>
    <w:link w:val="TextsimpluCaracter"/>
    <w:uiPriority w:val="99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Formuldesalut">
    <w:name w:val="Salutation"/>
    <w:basedOn w:val="Normal"/>
    <w:next w:val="Normal"/>
    <w:link w:val="Formuldesalu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emntur">
    <w:name w:val="Signature"/>
    <w:basedOn w:val="Normal"/>
    <w:link w:val="SemnturCaracter"/>
    <w:qFormat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styleId="Robust">
    <w:name w:val="Strong"/>
    <w:uiPriority w:val="22"/>
    <w:qFormat/>
    <w:rPr>
      <w:b/>
      <w:bCs/>
    </w:rPr>
  </w:style>
  <w:style w:type="paragraph" w:styleId="Subtitlu">
    <w:name w:val="Subtitle"/>
    <w:basedOn w:val="Normal"/>
    <w:link w:val="SubtitluCaracter"/>
    <w:qFormat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table" w:styleId="Tabelgril">
    <w:name w:val="Table Grid"/>
    <w:basedOn w:val="TabelNormal"/>
    <w:uiPriority w:val="39"/>
    <w:qFormat/>
    <w:rPr>
      <w:rFonts w:ascii="Calibri" w:eastAsia="Calibri" w:hAnsi="Calibri" w:cs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paragraph" w:styleId="Cuprins4">
    <w:name w:val="toc 4"/>
    <w:basedOn w:val="Normal"/>
    <w:next w:val="Normal"/>
    <w:semiHidden/>
    <w:qFormat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lu2Caracter">
    <w:name w:val="Titlu 2 Caracter"/>
    <w:basedOn w:val="Fontdeparagrafimplicit"/>
    <w:link w:val="Titlu2"/>
    <w:qFormat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qFormat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u4Caracter">
    <w:name w:val="Titlu 4 Caracter"/>
    <w:basedOn w:val="Fontdeparagrafimplicit"/>
    <w:link w:val="Titlu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itlu5Caracter">
    <w:name w:val="Titlu 5 Caracter"/>
    <w:basedOn w:val="Fontdeparagrafimplicit"/>
    <w:link w:val="Titlu5"/>
    <w:qFormat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qFormat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Titlu7Caracter">
    <w:name w:val="Titlu 7 Caracter"/>
    <w:basedOn w:val="Fontdeparagrafimplicit"/>
    <w:link w:val="Titlu7"/>
    <w:qFormat/>
    <w:rPr>
      <w:rFonts w:ascii="Times New Roman" w:eastAsia="Times New Roman" w:hAnsi="Times New Roman" w:cs="Times New Roman"/>
      <w:sz w:val="24"/>
      <w:lang w:val="ro-RO"/>
    </w:rPr>
  </w:style>
  <w:style w:type="character" w:customStyle="1" w:styleId="Titlu8Caracter">
    <w:name w:val="Titlu 8 Caracter"/>
    <w:basedOn w:val="Fontdeparagrafimplicit"/>
    <w:link w:val="Titlu8"/>
    <w:qFormat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Titlu9Caracter">
    <w:name w:val="Titlu 9 Caracter"/>
    <w:basedOn w:val="Fontdeparagrafimplicit"/>
    <w:link w:val="Titlu9"/>
    <w:qFormat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Calibri" w:hAnsi="Tahoma" w:cs="Times New Roman"/>
      <w:sz w:val="16"/>
      <w:szCs w:val="16"/>
      <w:lang w:val="ro-RO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2Caracter">
    <w:name w:val="Corp text 2 Caracter"/>
    <w:basedOn w:val="Fontdeparagrafimplicit"/>
    <w:link w:val="Corp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3Caracter">
    <w:name w:val="Corp text 3 Caracter"/>
    <w:basedOn w:val="Fontdeparagrafimplicit"/>
    <w:link w:val="Corptext3"/>
    <w:qFormat/>
    <w:rPr>
      <w:rFonts w:ascii="Tahoma" w:eastAsia="Times New Roman" w:hAnsi="Tahoma" w:cs="Times New Roman"/>
      <w:szCs w:val="20"/>
    </w:rPr>
  </w:style>
  <w:style w:type="character" w:customStyle="1" w:styleId="PrimindentpentrucorptextCaracter">
    <w:name w:val="Prim indent pentru corp text Caracter"/>
    <w:basedOn w:val="CorptextCaracter"/>
    <w:link w:val="Primindentpentrucorp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Primindentpentrucorptext2Caracter">
    <w:name w:val="Prim indent pentru corp text 2 Caracter"/>
    <w:basedOn w:val="IndentcorptextCaracter"/>
    <w:link w:val="Primindentpentrucorptext2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qFormat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FormuledencheiereCaracter">
    <w:name w:val="Formule de încheiere Caracter"/>
    <w:basedOn w:val="Fontdeparagrafimplicit"/>
    <w:link w:val="Formuledenchei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DatCaracter">
    <w:name w:val="Dată Caracter"/>
    <w:basedOn w:val="Fontdeparagrafimplicit"/>
    <w:link w:val="Da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qFormat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Semnture-mailCaracter">
    <w:name w:val="Semnătură e-mail Caracter"/>
    <w:basedOn w:val="Fontdeparagrafimplicit"/>
    <w:link w:val="Semnture-mail"/>
    <w:qFormat/>
    <w:rPr>
      <w:rFonts w:ascii="Times New Roman" w:eastAsia="Times New Roman" w:hAnsi="Times New Roman" w:cs="Times New Roman"/>
      <w:lang w:val="ro-RO"/>
    </w:rPr>
  </w:style>
  <w:style w:type="character" w:customStyle="1" w:styleId="TextnotdefinalCaracter">
    <w:name w:val="Text notă de final Caracter"/>
    <w:basedOn w:val="Fontdeparagrafimplicit"/>
    <w:link w:val="Textnotdefinal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Calibri" w:eastAsia="Calibri" w:hAnsi="Calibri" w:cs="Times New Roman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qFormat/>
    <w:rPr>
      <w:rFonts w:ascii="Tahoma" w:eastAsia="Calibri" w:hAnsi="Tahoma" w:cs="Times New Roman"/>
      <w:sz w:val="20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Calibri" w:eastAsia="Calibri" w:hAnsi="Calibri" w:cs="Times New Roman"/>
      <w:lang w:val="ro-RO"/>
    </w:rPr>
  </w:style>
  <w:style w:type="character" w:customStyle="1" w:styleId="AdresHTMLCaracter">
    <w:name w:val="Adresă HTML Caracter"/>
    <w:basedOn w:val="Fontdeparagrafimplicit"/>
    <w:link w:val="AdresHTML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semiHidden/>
    <w:qFormat/>
    <w:rPr>
      <w:rFonts w:ascii="Courier New" w:eastAsia="Calibri" w:hAnsi="Courier New" w:cs="Courier New"/>
    </w:rPr>
  </w:style>
  <w:style w:type="character" w:customStyle="1" w:styleId="AntetmesajCaracter">
    <w:name w:val="Antet mesaj Caracter"/>
    <w:basedOn w:val="Fontdeparagrafimplicit"/>
    <w:link w:val="Antetmesaj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TitlunotCaracter">
    <w:name w:val="Titlu notă Caracter"/>
    <w:basedOn w:val="Fontdeparagrafimplicit"/>
    <w:link w:val="Titluno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FormuldesalutCaracter">
    <w:name w:val="Formulă de salut Caracter"/>
    <w:basedOn w:val="Fontdeparagrafimplicit"/>
    <w:link w:val="Formuldesalu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emnturCaracter">
    <w:name w:val="Semnătură Caracter"/>
    <w:basedOn w:val="Fontdeparagrafimplicit"/>
    <w:link w:val="Semntur"/>
    <w:qFormat/>
    <w:rPr>
      <w:rFonts w:ascii="Times New Roman" w:eastAsia="Times New Roman" w:hAnsi="Times New Roman" w:cs="Times New Roman"/>
      <w:lang w:val="ro-RO"/>
    </w:rPr>
  </w:style>
  <w:style w:type="character" w:customStyle="1" w:styleId="SubtitluCaracter">
    <w:name w:val="Subtitlu Caracter"/>
    <w:basedOn w:val="Fontdeparagrafimplicit"/>
    <w:link w:val="Subtitlu"/>
    <w:qFormat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Pr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</w:style>
  <w:style w:type="character" w:customStyle="1" w:styleId="FootnoteTextChar1">
    <w:name w:val="Footnote Text Char1"/>
    <w:uiPriority w:val="99"/>
    <w:semiHidden/>
    <w:qFormat/>
    <w:rPr>
      <w:lang w:eastAsia="en-US"/>
    </w:rPr>
  </w:style>
  <w:style w:type="character" w:customStyle="1" w:styleId="tal1">
    <w:name w:val="tal1"/>
    <w:basedOn w:val="Fontdeparagrafimplicit"/>
    <w:qFormat/>
  </w:style>
  <w:style w:type="character" w:customStyle="1" w:styleId="tpa1">
    <w:name w:val="tpa1"/>
    <w:basedOn w:val="Fontdeparagrafimplicit"/>
    <w:qFormat/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Pr>
      <w:lang w:eastAsia="en-US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pPr>
      <w:jc w:val="both"/>
    </w:pPr>
    <w:rPr>
      <w:rFonts w:ascii="Palatino Linotype" w:eastAsia="Calibri" w:hAnsi="Palatino Linotype" w:cs="Times New Roman"/>
      <w:sz w:val="24"/>
      <w:szCs w:val="22"/>
    </w:rPr>
  </w:style>
  <w:style w:type="character" w:customStyle="1" w:styleId="stlitera">
    <w:name w:val="st_litera"/>
    <w:basedOn w:val="Fontdeparagrafimplicit"/>
    <w:qFormat/>
  </w:style>
  <w:style w:type="character" w:customStyle="1" w:styleId="sttlitera">
    <w:name w:val="st_tlitera"/>
    <w:basedOn w:val="Fontdeparagrafimplicit"/>
    <w:qFormat/>
  </w:style>
  <w:style w:type="character" w:customStyle="1" w:styleId="tpa">
    <w:name w:val="tpa"/>
    <w:basedOn w:val="Fontdeparagrafimplicit"/>
    <w:qFormat/>
  </w:style>
  <w:style w:type="paragraph" w:customStyle="1" w:styleId="Style2">
    <w:name w:val="Style 2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</w:style>
  <w:style w:type="character" w:customStyle="1" w:styleId="sttalineat">
    <w:name w:val="st_talineat"/>
    <w:basedOn w:val="Fontdeparagrafimplicit"/>
    <w:qFormat/>
  </w:style>
  <w:style w:type="character" w:customStyle="1" w:styleId="sttpar">
    <w:name w:val="st_tpar"/>
    <w:basedOn w:val="Fontdeparagrafimplicit"/>
    <w:qFormat/>
  </w:style>
  <w:style w:type="character" w:customStyle="1" w:styleId="do1">
    <w:name w:val="do1"/>
    <w:qFormat/>
    <w:rPr>
      <w:b/>
      <w:bCs/>
      <w:sz w:val="26"/>
      <w:szCs w:val="26"/>
    </w:rPr>
  </w:style>
  <w:style w:type="character" w:customStyle="1" w:styleId="apple-converted-space">
    <w:name w:val="apple-converted-space"/>
    <w:basedOn w:val="Fontdeparagrafimplicit"/>
    <w:qFormat/>
  </w:style>
  <w:style w:type="character" w:customStyle="1" w:styleId="fontstyle01">
    <w:name w:val="fontstyle01"/>
    <w:basedOn w:val="Fontdeparagrafimplicit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Fontdeparagrafimplicit"/>
    <w:qFormat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Fontdeparagrafimplicit"/>
    <w:qFormat/>
  </w:style>
  <w:style w:type="character" w:customStyle="1" w:styleId="shdr">
    <w:name w:val="s_hdr"/>
    <w:basedOn w:val="Fontdeparagrafimplicit"/>
    <w:qFormat/>
  </w:style>
  <w:style w:type="character" w:customStyle="1" w:styleId="FollowedHyperlink1">
    <w:name w:val="FollowedHyperlink1"/>
    <w:basedOn w:val="Fontdeparagrafimplicit"/>
    <w:uiPriority w:val="99"/>
    <w:semiHidden/>
    <w:unhideWhenUsed/>
    <w:qFormat/>
    <w:rPr>
      <w:color w:val="800080"/>
      <w:u w:val="single"/>
    </w:rPr>
  </w:style>
  <w:style w:type="character" w:customStyle="1" w:styleId="fontstyle11">
    <w:name w:val="fontstyle11"/>
    <w:basedOn w:val="Fontdeparagrafimplicit"/>
    <w:qFormat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Fontdeparagrafimplicit"/>
    <w:qFormat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Fontdeparagrafimplicit"/>
    <w:qFormat/>
  </w:style>
  <w:style w:type="character" w:customStyle="1" w:styleId="salnttl">
    <w:name w:val="s_aln_ttl"/>
    <w:basedOn w:val="Fontdeparagrafimplicit"/>
    <w:qFormat/>
  </w:style>
  <w:style w:type="character" w:customStyle="1" w:styleId="salnbdy">
    <w:name w:val="s_aln_bdy"/>
    <w:basedOn w:val="Fontdeparagrafimplicit"/>
    <w:qFormat/>
  </w:style>
  <w:style w:type="character" w:customStyle="1" w:styleId="ppar1">
    <w:name w:val="p_par1"/>
    <w:basedOn w:val="Fontdeparagrafimplicit"/>
    <w:qFormat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Fontdeparagrafimplicit"/>
    <w:qFormat/>
  </w:style>
  <w:style w:type="character" w:customStyle="1" w:styleId="slitbdy">
    <w:name w:val="s_lit_bdy"/>
    <w:basedOn w:val="Fontdeparagrafimplicit"/>
    <w:qFormat/>
  </w:style>
  <w:style w:type="character" w:customStyle="1" w:styleId="slitttl">
    <w:name w:val="s_lit_ttl"/>
    <w:basedOn w:val="Fontdeparagrafimplici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slgi">
    <w:name w:val="s_lgi"/>
    <w:basedOn w:val="Fontdeparagrafimplicit"/>
    <w:qFormat/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">
    <w:name w:val="Quote"/>
    <w:basedOn w:val="Normal"/>
    <w:next w:val="Normal"/>
    <w:link w:val="CitatCaracter"/>
    <w:uiPriority w:val="29"/>
    <w:qFormat/>
    <w:rsid w:val="007D53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qFormat/>
    <w:rsid w:val="007D53A7"/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Fontdeparagrafimplicit"/>
    <w:uiPriority w:val="21"/>
    <w:qFormat/>
    <w:rsid w:val="007D53A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sid w:val="007D53A7"/>
    <w:rPr>
      <w:rFonts w:eastAsiaTheme="minorEastAsia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Fontdeparagrafimplicit"/>
    <w:uiPriority w:val="32"/>
    <w:qFormat/>
    <w:rsid w:val="007D53A7"/>
    <w:rPr>
      <w:b/>
      <w:bCs/>
      <w:smallCaps/>
      <w:color w:val="2F5496" w:themeColor="accent1" w:themeShade="BF"/>
      <w:spacing w:val="5"/>
    </w:rPr>
  </w:style>
  <w:style w:type="character" w:customStyle="1" w:styleId="spar">
    <w:name w:val="s_par"/>
    <w:basedOn w:val="Fontdeparagrafimplicit"/>
    <w:rsid w:val="007D53A7"/>
  </w:style>
  <w:style w:type="paragraph" w:styleId="Revizuire">
    <w:name w:val="Revision"/>
    <w:hidden/>
    <w:uiPriority w:val="99"/>
    <w:semiHidden/>
    <w:rsid w:val="007D53A7"/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11383-0D1E-4CD7-91F7-2286903A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 - ISJCT</dc:creator>
  <cp:lastModifiedBy>Ana-Maria Turda</cp:lastModifiedBy>
  <cp:revision>2</cp:revision>
  <cp:lastPrinted>2026-01-12T21:42:00Z</cp:lastPrinted>
  <dcterms:created xsi:type="dcterms:W3CDTF">2026-01-15T19:58:00Z</dcterms:created>
  <dcterms:modified xsi:type="dcterms:W3CDTF">2026-01-15T19:58:00Z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B94B7781ECC64453B608EBB47A05CFD2_12</vt:lpwstr>
  </property>
</Properties>
</file>